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84D" w14:textId="3EFB1644" w:rsidR="00A243A5" w:rsidRPr="00B01CF2" w:rsidRDefault="00000000" w:rsidP="00EF3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CF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01CF2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>6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 xml:space="preserve"> Application Form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F3AC0" w:rsidRPr="00B01CF2">
        <w:rPr>
          <w:rFonts w:ascii="Times New Roman" w:hAnsi="Times New Roman" w:cs="Times New Roman"/>
          <w:b/>
          <w:bCs/>
          <w:sz w:val="28"/>
          <w:szCs w:val="28"/>
        </w:rPr>
        <w:t>Collaborative Research Projects</w:t>
      </w:r>
      <w:r w:rsidR="00AE6F01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>between</w:t>
      </w:r>
      <w:r w:rsidR="00AE6F01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>National Taiwan University of Science and Technology (TAIWAN TECH)</w:t>
      </w:r>
      <w:r w:rsidR="00AE6F01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="00AE6F01" w:rsidRPr="00B01CF2">
        <w:rPr>
          <w:rFonts w:ascii="Times New Roman" w:eastAsia="新細明體" w:hAnsi="Times New Roman" w:cs="Times New Roman"/>
          <w:b/>
          <w:bCs/>
          <w:sz w:val="28"/>
          <w:szCs w:val="28"/>
          <w:lang w:eastAsia="zh-TW"/>
        </w:rPr>
        <w:t xml:space="preserve"> </w:t>
      </w:r>
      <w:r w:rsidR="00AB7B5B">
        <w:rPr>
          <w:rFonts w:ascii="Times New Roman" w:hAnsi="Times New Roman" w:cs="Times New Roman"/>
          <w:b/>
          <w:bCs/>
          <w:sz w:val="28"/>
          <w:szCs w:val="28"/>
        </w:rPr>
        <w:t>Tokushima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 xml:space="preserve"> University (</w:t>
      </w:r>
      <w:r w:rsidR="00AB7B5B">
        <w:rPr>
          <w:rFonts w:ascii="Times New Roman" w:hAnsi="Times New Roman" w:cs="Times New Roman"/>
          <w:b/>
          <w:bCs/>
          <w:sz w:val="28"/>
          <w:szCs w:val="28"/>
        </w:rPr>
        <w:t>TU</w:t>
      </w:r>
      <w:r w:rsidRPr="00B01CF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48A5F12" w14:textId="43503A62" w:rsidR="00A243A5" w:rsidRPr="00B01CF2" w:rsidRDefault="00000000" w:rsidP="00CB57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CF2">
        <w:rPr>
          <w:rFonts w:ascii="Times New Roman" w:hAnsi="Times New Roman" w:cs="Times New Roman"/>
          <w:b/>
          <w:bCs/>
          <w:sz w:val="24"/>
          <w:szCs w:val="24"/>
        </w:rPr>
        <w:t xml:space="preserve">Project Period: </w:t>
      </w:r>
      <w:r w:rsidR="00AE6F01" w:rsidRPr="00B01CF2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July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t xml:space="preserve"> 1, 202</w:t>
      </w:r>
      <w:r w:rsidR="00B01CF2" w:rsidRPr="00B01CF2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6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E6F01" w:rsidRPr="00B01CF2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June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AE6F01" w:rsidRPr="00B01CF2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0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t>, 2027</w:t>
      </w:r>
      <w:r w:rsidRPr="00B01CF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6E3239" w14:textId="77777777" w:rsidR="00A243A5" w:rsidRPr="00B01CF2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F2">
        <w:rPr>
          <w:rFonts w:ascii="Times New Roman" w:hAnsi="Times New Roman" w:cs="Times New Roman"/>
          <w:b/>
          <w:bCs/>
          <w:sz w:val="24"/>
          <w:szCs w:val="24"/>
        </w:rPr>
        <w:t>Project Information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F3AC0" w:rsidRPr="00B01CF2" w14:paraId="4349F657" w14:textId="77777777" w:rsidTr="004C1FC1">
        <w:tc>
          <w:tcPr>
            <w:tcW w:w="8696" w:type="dxa"/>
          </w:tcPr>
          <w:p w14:paraId="24ED6BB6" w14:textId="0F38F121" w:rsidR="00EF3AC0" w:rsidRPr="00B01CF2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  <w:r w:rsidR="00923643" w:rsidRPr="00B01C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F3AC0" w:rsidRPr="00B01CF2" w14:paraId="39AF8538" w14:textId="77777777" w:rsidTr="004C1FC1">
        <w:tc>
          <w:tcPr>
            <w:tcW w:w="8696" w:type="dxa"/>
          </w:tcPr>
          <w:p w14:paraId="460B46FF" w14:textId="14A2A1CE" w:rsidR="00EF3AC0" w:rsidRPr="00B01CF2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Keywords:</w:t>
            </w:r>
          </w:p>
        </w:tc>
      </w:tr>
      <w:tr w:rsidR="00EF3AC0" w:rsidRPr="00B01CF2" w14:paraId="30CC363C" w14:textId="77777777" w:rsidTr="004C1FC1">
        <w:tc>
          <w:tcPr>
            <w:tcW w:w="8696" w:type="dxa"/>
          </w:tcPr>
          <w:p w14:paraId="34C626D3" w14:textId="33D6CE28" w:rsidR="00EF3AC0" w:rsidRPr="00B01CF2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Application Date: ___ / ___ / 202</w:t>
            </w:r>
            <w:r w:rsidR="00B01CF2" w:rsidRPr="00B01CF2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6</w:t>
            </w:r>
          </w:p>
        </w:tc>
      </w:tr>
      <w:tr w:rsidR="00EF3AC0" w:rsidRPr="00B01CF2" w14:paraId="17671010" w14:textId="77777777" w:rsidTr="004C1FC1">
        <w:tc>
          <w:tcPr>
            <w:tcW w:w="8696" w:type="dxa"/>
          </w:tcPr>
          <w:p w14:paraId="0A952988" w14:textId="1E286868" w:rsidR="00EF3AC0" w:rsidRPr="00B01CF2" w:rsidRDefault="00EF3AC0" w:rsidP="00EF3A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(For office use only) Project No.:</w:t>
            </w:r>
          </w:p>
        </w:tc>
      </w:tr>
    </w:tbl>
    <w:p w14:paraId="3D8971C6" w14:textId="3494B409" w:rsidR="00A243A5" w:rsidRPr="00B01CF2" w:rsidRDefault="00A243A5" w:rsidP="00EF3AC0">
      <w:pPr>
        <w:rPr>
          <w:rFonts w:ascii="Times New Roman" w:hAnsi="Times New Roman" w:cs="Times New Roman"/>
          <w:sz w:val="24"/>
          <w:szCs w:val="24"/>
        </w:rPr>
      </w:pPr>
    </w:p>
    <w:p w14:paraId="5CDE9431" w14:textId="77777777" w:rsidR="00A243A5" w:rsidRPr="00B01CF2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F2">
        <w:rPr>
          <w:rFonts w:ascii="Times New Roman" w:hAnsi="Times New Roman" w:cs="Times New Roman"/>
          <w:b/>
          <w:bCs/>
          <w:sz w:val="24"/>
          <w:szCs w:val="24"/>
        </w:rPr>
        <w:t>Principal Investigator – TAIWAN TECH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EF3AC0" w:rsidRPr="00B01CF2" w14:paraId="2DF65DE3" w14:textId="77777777" w:rsidTr="004C1FC1">
        <w:tc>
          <w:tcPr>
            <w:tcW w:w="8696" w:type="dxa"/>
          </w:tcPr>
          <w:p w14:paraId="058DDA25" w14:textId="7CB67931" w:rsidR="00EF3AC0" w:rsidRPr="00B01CF2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B01CF2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EF3AC0" w14:paraId="4A28A428" w14:textId="77777777" w:rsidTr="004C1FC1">
        <w:tc>
          <w:tcPr>
            <w:tcW w:w="8696" w:type="dxa"/>
          </w:tcPr>
          <w:p w14:paraId="5F7C99E4" w14:textId="082876CF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Department / Institute:</w:t>
            </w:r>
          </w:p>
        </w:tc>
      </w:tr>
      <w:tr w:rsidR="00EF3AC0" w14:paraId="553F5BD4" w14:textId="77777777" w:rsidTr="004C1FC1">
        <w:tc>
          <w:tcPr>
            <w:tcW w:w="8696" w:type="dxa"/>
          </w:tcPr>
          <w:p w14:paraId="7FF82948" w14:textId="77777777" w:rsidR="00877DF9" w:rsidRDefault="00EF3AC0" w:rsidP="00877DF9">
            <w:pPr>
              <w:rPr>
                <w:rFonts w:eastAsia="新細明體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  <w:r w:rsidR="00877DF9" w:rsidRPr="00282AEE">
              <w:t xml:space="preserve"> </w:t>
            </w:r>
          </w:p>
          <w:p w14:paraId="142E74B1" w14:textId="0BD70DAC" w:rsidR="00EF3AC0" w:rsidRPr="00BA0E56" w:rsidRDefault="00877DF9" w:rsidP="00877DF9">
            <w:pPr>
              <w:rPr>
                <w:rFonts w:eastAsia="新細明體"/>
                <w:lang w:eastAsia="zh-TW"/>
              </w:rPr>
            </w:pPr>
            <w:r w:rsidRPr="00282AEE">
              <w:t>☐ Assistant Professor</w:t>
            </w:r>
            <w:r w:rsidRPr="00282AEE">
              <w:br/>
              <w:t>☐ Associate Professor</w:t>
            </w:r>
            <w:r w:rsidRPr="00282AEE">
              <w:br/>
              <w:t>☐ Professor</w:t>
            </w:r>
            <w:r w:rsidR="001A3DC7">
              <w:rPr>
                <w:rFonts w:ascii="新細明體" w:eastAsia="新細明體" w:hAnsi="新細明體" w:hint="eastAsia"/>
                <w:lang w:eastAsia="zh-TW"/>
              </w:rPr>
              <w:t>/</w:t>
            </w:r>
            <w:r w:rsidR="00BA0E56">
              <w:rPr>
                <w:rFonts w:eastAsia="新細明體" w:hint="eastAsia"/>
                <w:lang w:eastAsia="zh-TW"/>
              </w:rPr>
              <w:t xml:space="preserve"> </w:t>
            </w:r>
            <w:r w:rsidR="00BA0E56" w:rsidRPr="00282AEE">
              <w:t>Other</w:t>
            </w:r>
            <w:r w:rsidR="001A3DC7" w:rsidRPr="001A3DC7">
              <w:rPr>
                <w:rFonts w:hint="eastAsia"/>
              </w:rPr>
              <w:t>s</w:t>
            </w:r>
            <w:r w:rsidR="00BA0E56">
              <w:rPr>
                <w:rFonts w:hint="eastAsia"/>
              </w:rPr>
              <w:t>:</w:t>
            </w:r>
          </w:p>
        </w:tc>
      </w:tr>
      <w:tr w:rsidR="00EF3AC0" w14:paraId="342357F7" w14:textId="77777777" w:rsidTr="004C1FC1">
        <w:tc>
          <w:tcPr>
            <w:tcW w:w="8696" w:type="dxa"/>
          </w:tcPr>
          <w:p w14:paraId="7AB2B053" w14:textId="2D6DA366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EF3AC0" w14:paraId="4FD7EF70" w14:textId="77777777" w:rsidTr="004C1FC1">
        <w:tc>
          <w:tcPr>
            <w:tcW w:w="8696" w:type="dxa"/>
          </w:tcPr>
          <w:p w14:paraId="4AF2634A" w14:textId="26B397E3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EF3AC0" w14:paraId="4AC8ACDE" w14:textId="77777777" w:rsidTr="004C1FC1">
        <w:tc>
          <w:tcPr>
            <w:tcW w:w="8696" w:type="dxa"/>
          </w:tcPr>
          <w:p w14:paraId="2A09888F" w14:textId="7B41DEFA" w:rsidR="00EF3AC0" w:rsidRDefault="00EF3AC0" w:rsidP="00EF3AC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5CA2A50" w14:textId="77777777" w:rsidR="00EF3AC0" w:rsidRDefault="00EF3AC0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1C26167A" w14:textId="41FA9508" w:rsidR="00A243A5" w:rsidRPr="008F1340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 xml:space="preserve">Principal Investigator – </w:t>
      </w:r>
      <w:r w:rsidR="00AB7B5B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TU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03F45337" w14:textId="77777777" w:rsidTr="004C1FC1">
        <w:tc>
          <w:tcPr>
            <w:tcW w:w="8696" w:type="dxa"/>
          </w:tcPr>
          <w:p w14:paraId="722B58A3" w14:textId="592CEEDB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8F1340" w14:paraId="7496A974" w14:textId="77777777" w:rsidTr="004C1FC1">
        <w:tc>
          <w:tcPr>
            <w:tcW w:w="8696" w:type="dxa"/>
          </w:tcPr>
          <w:p w14:paraId="4F290AF8" w14:textId="758715D4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Department / Institute:</w:t>
            </w:r>
          </w:p>
        </w:tc>
      </w:tr>
      <w:tr w:rsidR="008F1340" w14:paraId="4FDCB976" w14:textId="77777777" w:rsidTr="004C1FC1">
        <w:tc>
          <w:tcPr>
            <w:tcW w:w="8696" w:type="dxa"/>
          </w:tcPr>
          <w:p w14:paraId="15963D96" w14:textId="77777777" w:rsidR="008F1340" w:rsidRDefault="008F1340" w:rsidP="008F134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14:paraId="52EFAD6B" w14:textId="7B0D3F58" w:rsidR="00877DF9" w:rsidRPr="00BA0E56" w:rsidRDefault="00877DF9" w:rsidP="008F134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282AEE">
              <w:t>☐ Assistant Professor</w:t>
            </w:r>
            <w:r w:rsidRPr="00282AEE">
              <w:br/>
              <w:t>☐ Associate Professor</w:t>
            </w:r>
            <w:r w:rsidRPr="00282AEE">
              <w:br/>
              <w:t>☐ Professor</w:t>
            </w:r>
            <w:r w:rsidR="001A3DC7">
              <w:rPr>
                <w:rFonts w:ascii="新細明體" w:eastAsia="新細明體" w:hAnsi="新細明體" w:hint="eastAsia"/>
                <w:lang w:eastAsia="zh-TW"/>
              </w:rPr>
              <w:t>/</w:t>
            </w:r>
            <w:r w:rsidR="00BA0E56">
              <w:rPr>
                <w:rFonts w:eastAsia="新細明體" w:hint="eastAsia"/>
                <w:lang w:eastAsia="zh-TW"/>
              </w:rPr>
              <w:t xml:space="preserve"> </w:t>
            </w:r>
            <w:r w:rsidR="00BA0E56" w:rsidRPr="00282AEE">
              <w:t>Other</w:t>
            </w:r>
            <w:r w:rsidR="001A3DC7" w:rsidRPr="001A3DC7">
              <w:rPr>
                <w:rFonts w:hint="eastAsia"/>
              </w:rPr>
              <w:t>s</w:t>
            </w:r>
            <w:r w:rsidR="00BA0E56">
              <w:rPr>
                <w:rFonts w:hint="eastAsia"/>
              </w:rPr>
              <w:t>:</w:t>
            </w:r>
          </w:p>
        </w:tc>
      </w:tr>
      <w:tr w:rsidR="008F1340" w14:paraId="2F42E40E" w14:textId="77777777" w:rsidTr="004C1FC1">
        <w:tc>
          <w:tcPr>
            <w:tcW w:w="8696" w:type="dxa"/>
          </w:tcPr>
          <w:p w14:paraId="61C3CAAB" w14:textId="2FB781FD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Address:</w:t>
            </w:r>
          </w:p>
        </w:tc>
      </w:tr>
      <w:tr w:rsidR="008F1340" w14:paraId="3DF68B37" w14:textId="77777777" w:rsidTr="004C1FC1">
        <w:tc>
          <w:tcPr>
            <w:tcW w:w="8696" w:type="dxa"/>
          </w:tcPr>
          <w:p w14:paraId="3433B013" w14:textId="7029A2C4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8F1340" w14:paraId="7204B862" w14:textId="77777777" w:rsidTr="004C1FC1">
        <w:tc>
          <w:tcPr>
            <w:tcW w:w="8696" w:type="dxa"/>
          </w:tcPr>
          <w:p w14:paraId="36478D4E" w14:textId="3C86E2FB" w:rsidR="008F1340" w:rsidRDefault="008F1340" w:rsidP="008F13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6726C1C8" w14:textId="53675C0F" w:rsidR="008F1340" w:rsidRDefault="008F1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27608B" w14:textId="190EC84C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Research Team Members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40"/>
      </w:tblGrid>
      <w:tr w:rsidR="00993B1D" w:rsidRPr="00EF3AC0" w14:paraId="6A9284C9" w14:textId="77777777" w:rsidTr="004C1FC1">
        <w:tc>
          <w:tcPr>
            <w:tcW w:w="1739" w:type="dxa"/>
          </w:tcPr>
          <w:p w14:paraId="073336C5" w14:textId="6632EB13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39" w:type="dxa"/>
          </w:tcPr>
          <w:p w14:paraId="52C8D40B" w14:textId="061023E8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1739" w:type="dxa"/>
          </w:tcPr>
          <w:p w14:paraId="7D7B97D6" w14:textId="522CF75A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Position / Student Level</w:t>
            </w:r>
          </w:p>
        </w:tc>
        <w:tc>
          <w:tcPr>
            <w:tcW w:w="1739" w:type="dxa"/>
          </w:tcPr>
          <w:p w14:paraId="097CF7E3" w14:textId="6599BA49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Role in Project</w:t>
            </w:r>
          </w:p>
        </w:tc>
        <w:tc>
          <w:tcPr>
            <w:tcW w:w="1740" w:type="dxa"/>
          </w:tcPr>
          <w:p w14:paraId="1A3E7EC8" w14:textId="7E7F40D5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993B1D" w:rsidRPr="00EF3AC0" w14:paraId="2BB4B407" w14:textId="77777777" w:rsidTr="004C1FC1">
        <w:tc>
          <w:tcPr>
            <w:tcW w:w="1739" w:type="dxa"/>
          </w:tcPr>
          <w:p w14:paraId="11FD13D3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4EE425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37408C1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0580A557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3353AA30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3B1D" w:rsidRPr="00EF3AC0" w14:paraId="0E49486D" w14:textId="77777777" w:rsidTr="004C1FC1">
        <w:tc>
          <w:tcPr>
            <w:tcW w:w="1739" w:type="dxa"/>
          </w:tcPr>
          <w:p w14:paraId="4E6B3A0C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029EBF7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1F2421A8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482BF350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9222744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3B1D" w:rsidRPr="00EF3AC0" w14:paraId="4A1E59BE" w14:textId="77777777" w:rsidTr="004C1FC1">
        <w:tc>
          <w:tcPr>
            <w:tcW w:w="1739" w:type="dxa"/>
          </w:tcPr>
          <w:p w14:paraId="2C6C4694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50DC7275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341FD26A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39" w:type="dxa"/>
          </w:tcPr>
          <w:p w14:paraId="43D7F32A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4E98771C" w14:textId="77777777" w:rsidR="00993B1D" w:rsidRPr="00EF3AC0" w:rsidRDefault="00993B1D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61DCA53B" w14:textId="68BBB53A" w:rsidR="00BA0E56" w:rsidRDefault="00993B1D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EF3AC0">
        <w:rPr>
          <w:rFonts w:ascii="Times New Roman" w:hAnsi="Times New Roman" w:cs="Times New Roman"/>
          <w:sz w:val="24"/>
          <w:szCs w:val="24"/>
        </w:rPr>
        <w:t xml:space="preserve"> (Please add rows as needed)</w:t>
      </w:r>
    </w:p>
    <w:p w14:paraId="5185D002" w14:textId="77777777" w:rsidR="00BA0E56" w:rsidRPr="00BA0E56" w:rsidRDefault="00BA0E56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58DBB8B3" w14:textId="77777777" w:rsidR="00A243A5" w:rsidRPr="00BA0E56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Research Budget Requested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692EC13" w14:textId="77777777" w:rsidTr="004C1FC1">
        <w:tc>
          <w:tcPr>
            <w:tcW w:w="8696" w:type="dxa"/>
          </w:tcPr>
          <w:p w14:paraId="49E80EF7" w14:textId="3B657049" w:rsidR="008F1340" w:rsidRDefault="008F1340" w:rsidP="008F134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TAIWAN TECH: </w:t>
            </w:r>
            <w:r w:rsidRPr="00EF3AC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up to TWD</w:t>
            </w:r>
            <w:r w:rsidRPr="005E7A6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2</w:t>
            </w:r>
            <w:r w:rsidR="005E7A61" w:rsidRPr="005E7A61">
              <w:rPr>
                <w:rFonts w:ascii="Times New Roman" w:eastAsia="新細明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0</w:t>
            </w:r>
            <w:r w:rsidRPr="005E7A61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0,000</w:t>
            </w:r>
          </w:p>
        </w:tc>
      </w:tr>
      <w:tr w:rsidR="008F1340" w14:paraId="5D753770" w14:textId="77777777" w:rsidTr="004C1FC1">
        <w:tc>
          <w:tcPr>
            <w:tcW w:w="8696" w:type="dxa"/>
          </w:tcPr>
          <w:p w14:paraId="2D7786A5" w14:textId="426C67FD" w:rsidR="008F1340" w:rsidRDefault="00AB7B5B" w:rsidP="008F1340">
            <w:pPr>
              <w:spacing w:line="360" w:lineRule="auto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TU</w:t>
            </w:r>
            <w:r w:rsidR="008F1340"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1340" w:rsidRPr="00EF3AC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up </w:t>
            </w:r>
            <w:r w:rsidR="008F1340" w:rsidRPr="007D14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to </w:t>
            </w:r>
            <w:r w:rsidR="007D14B3" w:rsidRPr="007D14B3">
              <w:rPr>
                <w:rFonts w:ascii="Times New Roman" w:eastAsia="新細明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JPY</w:t>
            </w:r>
            <w:r w:rsidR="008F1340" w:rsidRPr="007D14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D14B3" w:rsidRPr="007D14B3">
              <w:rPr>
                <w:rFonts w:ascii="Times New Roman" w:eastAsia="新細明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="008F1340" w:rsidRPr="007D14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,</w:t>
            </w:r>
            <w:r w:rsidR="007D14B3" w:rsidRPr="007D14B3">
              <w:rPr>
                <w:rFonts w:ascii="Times New Roman" w:eastAsia="新細明體" w:hAnsi="Times New Roman" w:cs="Times New Roman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="008F1340" w:rsidRPr="007D14B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00,000</w:t>
            </w:r>
          </w:p>
        </w:tc>
      </w:tr>
    </w:tbl>
    <w:p w14:paraId="0049864B" w14:textId="30A138E3" w:rsidR="00A243A5" w:rsidRPr="008F1340" w:rsidRDefault="00A243A5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1FB1A7DE" w14:textId="77777777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Project Objectives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E1857CD" w14:textId="77777777" w:rsidTr="004C1FC1">
        <w:trPr>
          <w:trHeight w:val="3051"/>
        </w:trPr>
        <w:tc>
          <w:tcPr>
            <w:tcW w:w="8696" w:type="dxa"/>
          </w:tcPr>
          <w:p w14:paraId="17BEEB96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(Please describe the objectives and motivation for this joint research project.)</w:t>
            </w:r>
          </w:p>
          <w:p w14:paraId="786C4ECF" w14:textId="77777777" w:rsidR="008F1340" w:rsidRDefault="008F1340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04EED" w14:textId="77777777" w:rsidR="008F1340" w:rsidRDefault="008F1340" w:rsidP="008F1340">
      <w:pPr>
        <w:spacing w:after="0" w:line="360" w:lineRule="auto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4BA6FD32" w14:textId="5B62F4AF" w:rsidR="00A243A5" w:rsidRPr="008F1340" w:rsidRDefault="00000000" w:rsidP="008F1340">
      <w:pPr>
        <w:spacing w:after="0" w:line="360" w:lineRule="auto"/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Project Description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48332877" w14:textId="77777777" w:rsidTr="004C1FC1">
        <w:trPr>
          <w:trHeight w:val="2694"/>
        </w:trPr>
        <w:tc>
          <w:tcPr>
            <w:tcW w:w="8696" w:type="dxa"/>
          </w:tcPr>
          <w:p w14:paraId="32CB9C2D" w14:textId="41FE7F35" w:rsidR="008F1340" w:rsidRDefault="008F1340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(Please describe research content, methodology, and work plan.)</w:t>
            </w:r>
          </w:p>
        </w:tc>
      </w:tr>
    </w:tbl>
    <w:p w14:paraId="4BCE8F5E" w14:textId="3F438058" w:rsidR="008F1340" w:rsidRDefault="008F1340">
      <w:pPr>
        <w:rPr>
          <w:rFonts w:ascii="Times New Roman" w:hAnsi="Times New Roman" w:cs="Times New Roman"/>
          <w:sz w:val="24"/>
          <w:szCs w:val="24"/>
        </w:rPr>
      </w:pPr>
    </w:p>
    <w:p w14:paraId="604C40B4" w14:textId="11A822C9" w:rsidR="00A243A5" w:rsidRPr="00CB579D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 xml:space="preserve">Expected </w:t>
      </w:r>
      <w:r w:rsidR="00CB579D">
        <w:rPr>
          <w:rFonts w:ascii="Times New Roman" w:eastAsia="新細明體" w:hAnsi="Times New Roman" w:cs="Times New Roman" w:hint="eastAsia"/>
          <w:b/>
          <w:bCs/>
          <w:sz w:val="24"/>
          <w:szCs w:val="24"/>
          <w:lang w:eastAsia="zh-TW"/>
        </w:rPr>
        <w:t>O</w:t>
      </w:r>
      <w:r w:rsidR="00CB579D" w:rsidRPr="00CB579D">
        <w:rPr>
          <w:rFonts w:ascii="Times New Roman" w:hAnsi="Times New Roman" w:cs="Times New Roman" w:hint="eastAsia"/>
          <w:b/>
          <w:bCs/>
          <w:sz w:val="24"/>
          <w:szCs w:val="24"/>
        </w:rPr>
        <w:t>u</w:t>
      </w:r>
      <w:r w:rsidRPr="008F1340">
        <w:rPr>
          <w:rFonts w:ascii="Times New Roman" w:hAnsi="Times New Roman" w:cs="Times New Roman"/>
          <w:b/>
          <w:bCs/>
          <w:sz w:val="24"/>
          <w:szCs w:val="24"/>
        </w:rPr>
        <w:t>tcomes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:rsidRPr="008F1340" w14:paraId="4CB962D4" w14:textId="77777777" w:rsidTr="004C1FC1">
        <w:trPr>
          <w:trHeight w:val="3456"/>
        </w:trPr>
        <w:tc>
          <w:tcPr>
            <w:tcW w:w="8696" w:type="dxa"/>
          </w:tcPr>
          <w:p w14:paraId="450C6A8F" w14:textId="77777777" w:rsidR="00CB579D" w:rsidRPr="00CB579D" w:rsidRDefault="00CB579D" w:rsidP="00CB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79D">
              <w:rPr>
                <w:rFonts w:ascii="Times New Roman" w:hAnsi="Times New Roman" w:cs="Times New Roman"/>
                <w:sz w:val="24"/>
                <w:szCs w:val="24"/>
              </w:rPr>
              <w:t>(e.g., joint publications, patents, research collaboration,</w:t>
            </w:r>
          </w:p>
          <w:p w14:paraId="24AE45D3" w14:textId="0860D063" w:rsidR="008F1340" w:rsidRDefault="00CB579D" w:rsidP="00CB579D">
            <w:pPr>
              <w:rPr>
                <w:rFonts w:ascii="Times New Roman" w:eastAsia="新細明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CB579D">
              <w:rPr>
                <w:rFonts w:ascii="Times New Roman" w:hAnsi="Times New Roman" w:cs="Times New Roman"/>
                <w:sz w:val="24"/>
                <w:szCs w:val="24"/>
              </w:rPr>
              <w:t>and contribution toward the required joint publication by 30 June 2029.)</w:t>
            </w:r>
          </w:p>
        </w:tc>
      </w:tr>
    </w:tbl>
    <w:p w14:paraId="28F4B88F" w14:textId="77777777" w:rsidR="008F1340" w:rsidRPr="008F1340" w:rsidRDefault="008F134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</w:p>
    <w:p w14:paraId="0956AC1A" w14:textId="5B7A4519" w:rsidR="00A243A5" w:rsidRPr="008F1340" w:rsidRDefault="00CB579D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579D">
        <w:rPr>
          <w:rFonts w:ascii="Times New Roman" w:hAnsi="Times New Roman" w:cs="Times New Roman"/>
          <w:b/>
          <w:bCs/>
          <w:sz w:val="24"/>
          <w:szCs w:val="24"/>
        </w:rPr>
        <w:t>Previous Correspondence / Collaboration History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66468173" w14:textId="77777777" w:rsidTr="004C1FC1">
        <w:trPr>
          <w:trHeight w:val="3464"/>
        </w:trPr>
        <w:tc>
          <w:tcPr>
            <w:tcW w:w="8696" w:type="dxa"/>
          </w:tcPr>
          <w:p w14:paraId="1D7613E1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(If applicable.)</w:t>
            </w:r>
          </w:p>
          <w:p w14:paraId="724899F0" w14:textId="77777777" w:rsidR="008F1340" w:rsidRDefault="008F1340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3BDF4383" w14:textId="77777777" w:rsidR="008F1340" w:rsidRDefault="008F1340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0AD96A0B" w14:textId="77777777" w:rsidR="00A243A5" w:rsidRPr="008F1340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340">
        <w:rPr>
          <w:rFonts w:ascii="Times New Roman" w:hAnsi="Times New Roman" w:cs="Times New Roman"/>
          <w:b/>
          <w:bCs/>
          <w:sz w:val="24"/>
          <w:szCs w:val="24"/>
        </w:rPr>
        <w:t>Publications Related to the Project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F1340" w14:paraId="1E11825F" w14:textId="77777777" w:rsidTr="004C1FC1">
        <w:tc>
          <w:tcPr>
            <w:tcW w:w="8696" w:type="dxa"/>
          </w:tcPr>
          <w:p w14:paraId="5B6CC3B7" w14:textId="77777777" w:rsidR="008F1340" w:rsidRPr="00EF3AC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(A) Principal Investigator – TAIWAN TECH</w:t>
            </w:r>
          </w:p>
          <w:p w14:paraId="769D1AC5" w14:textId="77777777" w:rsidR="008F1340" w:rsidRPr="008F134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SCI / SSCI / A&amp;HCI Papers:</w:t>
            </w:r>
          </w:p>
          <w:p w14:paraId="0418E8DD" w14:textId="77777777" w:rsidR="008F1340" w:rsidRPr="008F1340" w:rsidRDefault="008F1340" w:rsidP="008F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International Conference Papers:</w:t>
            </w:r>
          </w:p>
          <w:p w14:paraId="4AAA0BF9" w14:textId="77777777" w:rsidR="008F1340" w:rsidRPr="008F1340" w:rsidRDefault="008F1340" w:rsidP="008F134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 xml:space="preserve">Patents: </w:t>
            </w:r>
          </w:p>
          <w:p w14:paraId="5D22E0A8" w14:textId="6917ECDD" w:rsidR="008F1340" w:rsidRPr="004C1FC1" w:rsidRDefault="008F1340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8F1340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</w:tr>
      <w:tr w:rsidR="008F1340" w14:paraId="7CC3C2D5" w14:textId="77777777" w:rsidTr="004C1FC1">
        <w:tc>
          <w:tcPr>
            <w:tcW w:w="8696" w:type="dxa"/>
          </w:tcPr>
          <w:p w14:paraId="4BB179D9" w14:textId="2D43349C" w:rsidR="004C1FC1" w:rsidRPr="00EF3AC0" w:rsidRDefault="004C1FC1" w:rsidP="004C1FC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 xml:space="preserve">(B) Principal Investigator – </w:t>
            </w:r>
            <w:r w:rsidR="00AB7B5B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TU</w:t>
            </w:r>
          </w:p>
          <w:p w14:paraId="729C4E33" w14:textId="77777777" w:rsidR="004C1FC1" w:rsidRPr="00EF3AC0" w:rsidRDefault="004C1FC1" w:rsidP="004C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SCI / SSCI / A&amp;HCI Papers:</w:t>
            </w:r>
          </w:p>
          <w:p w14:paraId="0DCED011" w14:textId="77777777" w:rsidR="004C1FC1" w:rsidRPr="00EF3AC0" w:rsidRDefault="004C1FC1" w:rsidP="004C1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International Conference Papers:</w:t>
            </w:r>
          </w:p>
          <w:p w14:paraId="174F3802" w14:textId="77777777" w:rsidR="004C1FC1" w:rsidRPr="00EF3AC0" w:rsidRDefault="004C1FC1" w:rsidP="004C1FC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Patents</w:t>
            </w:r>
            <w:r w:rsidRPr="00EF3AC0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:</w:t>
            </w:r>
          </w:p>
          <w:p w14:paraId="20C33B39" w14:textId="265013E5" w:rsidR="008F1340" w:rsidRDefault="004C1FC1" w:rsidP="00EF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C1">
              <w:rPr>
                <w:rFonts w:ascii="Times New Roman" w:hAnsi="Times New Roman" w:cs="Times New Roman"/>
                <w:sz w:val="24"/>
                <w:szCs w:val="24"/>
              </w:rPr>
              <w:t>Others:</w:t>
            </w:r>
          </w:p>
        </w:tc>
      </w:tr>
    </w:tbl>
    <w:p w14:paraId="79F9E718" w14:textId="77777777" w:rsidR="004C1FC1" w:rsidRDefault="004C1FC1" w:rsidP="00EF3AC0">
      <w:pPr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2D4830BA" w14:textId="5C09AB35" w:rsidR="00A243A5" w:rsidRPr="004C1FC1" w:rsidRDefault="00000000" w:rsidP="00EF3A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1FC1">
        <w:rPr>
          <w:rFonts w:ascii="Times New Roman" w:hAnsi="Times New Roman" w:cs="Times New Roman"/>
          <w:b/>
          <w:bCs/>
          <w:sz w:val="24"/>
          <w:szCs w:val="24"/>
        </w:rPr>
        <w:t>Budget Breakdown – TAIWAN TECH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6C0B0C" w:rsidRPr="00EF3AC0" w14:paraId="49706032" w14:textId="77777777" w:rsidTr="004C1FC1">
        <w:trPr>
          <w:trHeight w:val="410"/>
        </w:trPr>
        <w:tc>
          <w:tcPr>
            <w:tcW w:w="2174" w:type="dxa"/>
            <w:vAlign w:val="center"/>
          </w:tcPr>
          <w:p w14:paraId="12FC9E09" w14:textId="2902DA9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174" w:type="dxa"/>
            <w:vAlign w:val="center"/>
          </w:tcPr>
          <w:p w14:paraId="00478A94" w14:textId="64502391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174" w:type="dxa"/>
            <w:vAlign w:val="center"/>
          </w:tcPr>
          <w:p w14:paraId="539BF1EF" w14:textId="25668D3F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174" w:type="dxa"/>
            <w:vAlign w:val="center"/>
          </w:tcPr>
          <w:p w14:paraId="209D3113" w14:textId="4902B4FA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CB579D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ou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nt (TWD)</w:t>
            </w:r>
          </w:p>
        </w:tc>
      </w:tr>
      <w:tr w:rsidR="006C0B0C" w:rsidRPr="00EF3AC0" w14:paraId="7949B870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77274423" w14:textId="526179B3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174" w:type="dxa"/>
          </w:tcPr>
          <w:p w14:paraId="386DFB16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E4644F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8CFDC78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0FCCD067" w14:textId="77777777" w:rsidTr="004C1FC1">
        <w:trPr>
          <w:trHeight w:val="409"/>
        </w:trPr>
        <w:tc>
          <w:tcPr>
            <w:tcW w:w="2174" w:type="dxa"/>
            <w:vAlign w:val="center"/>
          </w:tcPr>
          <w:p w14:paraId="1C35A085" w14:textId="64A6B49E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174" w:type="dxa"/>
          </w:tcPr>
          <w:p w14:paraId="505BBD4C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A79E22D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0E6C2D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2212F118" w14:textId="77777777" w:rsidTr="004C1FC1">
        <w:trPr>
          <w:trHeight w:val="415"/>
        </w:trPr>
        <w:tc>
          <w:tcPr>
            <w:tcW w:w="2174" w:type="dxa"/>
            <w:vAlign w:val="center"/>
          </w:tcPr>
          <w:p w14:paraId="3F63B84A" w14:textId="3793D02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2174" w:type="dxa"/>
          </w:tcPr>
          <w:p w14:paraId="6FA1C38D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2BD7DBC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31830C0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3D84C8BF" w14:textId="77777777" w:rsidTr="004C1FC1">
        <w:trPr>
          <w:trHeight w:val="406"/>
        </w:trPr>
        <w:tc>
          <w:tcPr>
            <w:tcW w:w="2174" w:type="dxa"/>
            <w:vAlign w:val="center"/>
          </w:tcPr>
          <w:p w14:paraId="4BB7FA2A" w14:textId="57C13A3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74" w:type="dxa"/>
          </w:tcPr>
          <w:p w14:paraId="6C04EBE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3DBFF07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79D362DE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6C0B0C" w:rsidRPr="00EF3AC0" w14:paraId="495B436D" w14:textId="77777777" w:rsidTr="004C1FC1">
        <w:trPr>
          <w:trHeight w:val="427"/>
        </w:trPr>
        <w:tc>
          <w:tcPr>
            <w:tcW w:w="2174" w:type="dxa"/>
            <w:vAlign w:val="center"/>
          </w:tcPr>
          <w:p w14:paraId="2A162905" w14:textId="7363FF9D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74" w:type="dxa"/>
          </w:tcPr>
          <w:p w14:paraId="2F30724B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709D7A0A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645FC6D2" w14:textId="77777777" w:rsidR="006C0B0C" w:rsidRPr="00EF3AC0" w:rsidRDefault="006C0B0C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44724BA5" w14:textId="77777777" w:rsidR="004C1FC1" w:rsidRDefault="004C1FC1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</w:p>
    <w:p w14:paraId="2BBDE6DD" w14:textId="7914B431" w:rsidR="00A243A5" w:rsidRPr="004C1FC1" w:rsidRDefault="00000000" w:rsidP="00EF3AC0">
      <w:pPr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</w:pPr>
      <w:r w:rsidRPr="004C1FC1">
        <w:rPr>
          <w:rFonts w:ascii="Times New Roman" w:hAnsi="Times New Roman" w:cs="Times New Roman"/>
          <w:b/>
          <w:bCs/>
          <w:sz w:val="24"/>
          <w:szCs w:val="24"/>
        </w:rPr>
        <w:t xml:space="preserve">Budget Breakdown – </w:t>
      </w:r>
      <w:r w:rsidR="00AB7B5B">
        <w:rPr>
          <w:rFonts w:ascii="Times New Roman" w:eastAsia="新細明體" w:hAnsi="Times New Roman" w:cs="Times New Roman"/>
          <w:b/>
          <w:bCs/>
          <w:sz w:val="24"/>
          <w:szCs w:val="24"/>
          <w:lang w:eastAsia="zh-TW"/>
        </w:rPr>
        <w:t>TU</w:t>
      </w:r>
    </w:p>
    <w:tbl>
      <w:tblPr>
        <w:tblStyle w:val="aff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7C2BE6" w:rsidRPr="00EF3AC0" w14:paraId="28A43F07" w14:textId="77777777" w:rsidTr="004C1FC1">
        <w:trPr>
          <w:trHeight w:val="455"/>
        </w:trPr>
        <w:tc>
          <w:tcPr>
            <w:tcW w:w="2174" w:type="dxa"/>
            <w:vAlign w:val="center"/>
          </w:tcPr>
          <w:p w14:paraId="46532814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174" w:type="dxa"/>
            <w:vAlign w:val="center"/>
          </w:tcPr>
          <w:p w14:paraId="7F355197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174" w:type="dxa"/>
            <w:vAlign w:val="center"/>
          </w:tcPr>
          <w:p w14:paraId="3B88154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174" w:type="dxa"/>
            <w:vAlign w:val="center"/>
          </w:tcPr>
          <w:p w14:paraId="6EA41AC7" w14:textId="31CFA24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CB579D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ou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nt (</w:t>
            </w:r>
            <w:r w:rsidR="00877DF9">
              <w:rPr>
                <w:rFonts w:ascii="Times New Roman" w:eastAsia="新細明體" w:hAnsi="Times New Roman" w:cs="Times New Roman" w:hint="eastAsia"/>
                <w:sz w:val="24"/>
                <w:szCs w:val="24"/>
                <w:lang w:eastAsia="zh-TW"/>
              </w:rPr>
              <w:t>JPY</w:t>
            </w: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C2BE6" w:rsidRPr="00EF3AC0" w14:paraId="55273D25" w14:textId="77777777" w:rsidTr="004C1FC1">
        <w:trPr>
          <w:trHeight w:val="405"/>
        </w:trPr>
        <w:tc>
          <w:tcPr>
            <w:tcW w:w="2174" w:type="dxa"/>
            <w:vAlign w:val="center"/>
          </w:tcPr>
          <w:p w14:paraId="4012B76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2174" w:type="dxa"/>
            <w:vAlign w:val="center"/>
          </w:tcPr>
          <w:p w14:paraId="2912A55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4B5CBF0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401A89DA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03832782" w14:textId="77777777" w:rsidTr="004C1FC1">
        <w:trPr>
          <w:trHeight w:val="410"/>
        </w:trPr>
        <w:tc>
          <w:tcPr>
            <w:tcW w:w="2174" w:type="dxa"/>
            <w:vAlign w:val="center"/>
          </w:tcPr>
          <w:p w14:paraId="5D61A32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2174" w:type="dxa"/>
            <w:vAlign w:val="center"/>
          </w:tcPr>
          <w:p w14:paraId="05BE2DC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6BEDD2E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1DC0AB95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6B45A960" w14:textId="77777777" w:rsidTr="004C1FC1">
        <w:trPr>
          <w:trHeight w:val="417"/>
        </w:trPr>
        <w:tc>
          <w:tcPr>
            <w:tcW w:w="2174" w:type="dxa"/>
            <w:vAlign w:val="center"/>
          </w:tcPr>
          <w:p w14:paraId="598F586D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Consumables</w:t>
            </w:r>
          </w:p>
        </w:tc>
        <w:tc>
          <w:tcPr>
            <w:tcW w:w="2174" w:type="dxa"/>
            <w:vAlign w:val="center"/>
          </w:tcPr>
          <w:p w14:paraId="6B404242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1B3AD710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3B5948AB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5DCFBDB0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6A7FBF3C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74" w:type="dxa"/>
            <w:vAlign w:val="center"/>
          </w:tcPr>
          <w:p w14:paraId="41D8484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159795A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009135F6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C2BE6" w:rsidRPr="00EF3AC0" w14:paraId="32D37B2A" w14:textId="77777777" w:rsidTr="004C1FC1">
        <w:trPr>
          <w:trHeight w:val="416"/>
        </w:trPr>
        <w:tc>
          <w:tcPr>
            <w:tcW w:w="2174" w:type="dxa"/>
            <w:vAlign w:val="center"/>
          </w:tcPr>
          <w:p w14:paraId="05ACDFEF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EF3AC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74" w:type="dxa"/>
            <w:vAlign w:val="center"/>
          </w:tcPr>
          <w:p w14:paraId="54178E58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6BC9A7D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  <w:vAlign w:val="center"/>
          </w:tcPr>
          <w:p w14:paraId="2C7F830E" w14:textId="77777777" w:rsidR="007C2BE6" w:rsidRPr="00EF3AC0" w:rsidRDefault="007C2BE6" w:rsidP="00EF3AC0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47EF639" w14:textId="3DD098C7" w:rsidR="00A243A5" w:rsidRPr="00EF3AC0" w:rsidRDefault="00A243A5" w:rsidP="00EF3AC0">
      <w:pPr>
        <w:rPr>
          <w:rFonts w:ascii="Times New Roman" w:hAnsi="Times New Roman" w:cs="Times New Roman"/>
          <w:sz w:val="24"/>
          <w:szCs w:val="24"/>
        </w:rPr>
      </w:pPr>
    </w:p>
    <w:sectPr w:rsidR="00A243A5" w:rsidRPr="00EF3A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93291">
    <w:abstractNumId w:val="8"/>
  </w:num>
  <w:num w:numId="2" w16cid:durableId="1884630868">
    <w:abstractNumId w:val="6"/>
  </w:num>
  <w:num w:numId="3" w16cid:durableId="1480072358">
    <w:abstractNumId w:val="5"/>
  </w:num>
  <w:num w:numId="4" w16cid:durableId="1426806934">
    <w:abstractNumId w:val="4"/>
  </w:num>
  <w:num w:numId="5" w16cid:durableId="1175337164">
    <w:abstractNumId w:val="7"/>
  </w:num>
  <w:num w:numId="6" w16cid:durableId="1218856326">
    <w:abstractNumId w:val="3"/>
  </w:num>
  <w:num w:numId="7" w16cid:durableId="1946494121">
    <w:abstractNumId w:val="2"/>
  </w:num>
  <w:num w:numId="8" w16cid:durableId="906183381">
    <w:abstractNumId w:val="1"/>
  </w:num>
  <w:num w:numId="9" w16cid:durableId="28897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3DC7"/>
    <w:rsid w:val="0029639D"/>
    <w:rsid w:val="00326F90"/>
    <w:rsid w:val="00332A23"/>
    <w:rsid w:val="003A2992"/>
    <w:rsid w:val="004347B4"/>
    <w:rsid w:val="004C1FC1"/>
    <w:rsid w:val="00567350"/>
    <w:rsid w:val="00583163"/>
    <w:rsid w:val="005E7A61"/>
    <w:rsid w:val="006367B7"/>
    <w:rsid w:val="006C0B0C"/>
    <w:rsid w:val="00716B5C"/>
    <w:rsid w:val="007C2BE6"/>
    <w:rsid w:val="007D14B3"/>
    <w:rsid w:val="00877DF9"/>
    <w:rsid w:val="00887147"/>
    <w:rsid w:val="008F1340"/>
    <w:rsid w:val="00923643"/>
    <w:rsid w:val="00993B1D"/>
    <w:rsid w:val="00A243A5"/>
    <w:rsid w:val="00A91E3C"/>
    <w:rsid w:val="00AA1D8D"/>
    <w:rsid w:val="00AB7B5B"/>
    <w:rsid w:val="00AE6F01"/>
    <w:rsid w:val="00B01CF2"/>
    <w:rsid w:val="00B47730"/>
    <w:rsid w:val="00BA0E56"/>
    <w:rsid w:val="00CB0664"/>
    <w:rsid w:val="00CB579D"/>
    <w:rsid w:val="00CB72EC"/>
    <w:rsid w:val="00D84E52"/>
    <w:rsid w:val="00E657DE"/>
    <w:rsid w:val="00E72C8F"/>
    <w:rsid w:val="00EF3AC0"/>
    <w:rsid w:val="00F6632D"/>
    <w:rsid w:val="00F72BC9"/>
    <w:rsid w:val="00FC693F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A26CF"/>
  <w14:defaultImageDpi w14:val="300"/>
  <w15:docId w15:val="{76CDD95E-6CC7-4A6E-BC91-83FDDDC1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郁珮 張</cp:lastModifiedBy>
  <cp:revision>23</cp:revision>
  <dcterms:created xsi:type="dcterms:W3CDTF">2013-12-23T23:15:00Z</dcterms:created>
  <dcterms:modified xsi:type="dcterms:W3CDTF">2026-04-14T01:44:00Z</dcterms:modified>
  <cp:category/>
</cp:coreProperties>
</file>