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84D" w14:textId="3F2EEF5F" w:rsidR="00A243A5" w:rsidRPr="00B01CF2" w:rsidRDefault="00000000" w:rsidP="00EF3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1CF2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01CF2" w:rsidRPr="00B01CF2">
        <w:rPr>
          <w:rFonts w:ascii="Times New Roman" w:eastAsia="新細明體" w:hAnsi="Times New Roman" w:cs="Times New Roman"/>
          <w:b/>
          <w:bCs/>
          <w:sz w:val="28"/>
          <w:szCs w:val="28"/>
          <w:lang w:eastAsia="zh-TW"/>
        </w:rPr>
        <w:t>6</w:t>
      </w:r>
      <w:r w:rsidRPr="00B01CF2">
        <w:rPr>
          <w:rFonts w:ascii="Times New Roman" w:hAnsi="Times New Roman" w:cs="Times New Roman"/>
          <w:b/>
          <w:bCs/>
          <w:sz w:val="28"/>
          <w:szCs w:val="28"/>
        </w:rPr>
        <w:t xml:space="preserve"> Application Form</w:t>
      </w:r>
      <w:r w:rsidRPr="00B01CF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F3AC0" w:rsidRPr="00B01CF2">
        <w:rPr>
          <w:rFonts w:ascii="Times New Roman" w:hAnsi="Times New Roman" w:cs="Times New Roman"/>
          <w:b/>
          <w:bCs/>
          <w:sz w:val="28"/>
          <w:szCs w:val="28"/>
        </w:rPr>
        <w:t>Collaborative Research Projects</w:t>
      </w:r>
      <w:r w:rsidR="00AE6F01" w:rsidRPr="00B01CF2">
        <w:rPr>
          <w:rFonts w:ascii="Times New Roman" w:eastAsia="新細明體" w:hAnsi="Times New Roman" w:cs="Times New Roman"/>
          <w:b/>
          <w:bCs/>
          <w:sz w:val="28"/>
          <w:szCs w:val="28"/>
          <w:lang w:eastAsia="zh-TW"/>
        </w:rPr>
        <w:t xml:space="preserve"> </w:t>
      </w:r>
      <w:r w:rsidRPr="00B01CF2">
        <w:rPr>
          <w:rFonts w:ascii="Times New Roman" w:hAnsi="Times New Roman" w:cs="Times New Roman"/>
          <w:b/>
          <w:bCs/>
          <w:sz w:val="28"/>
          <w:szCs w:val="28"/>
        </w:rPr>
        <w:t>between</w:t>
      </w:r>
      <w:r w:rsidR="00AE6F01" w:rsidRPr="00B01CF2">
        <w:rPr>
          <w:rFonts w:ascii="Times New Roman" w:eastAsia="新細明體" w:hAnsi="Times New Roman" w:cs="Times New Roman"/>
          <w:b/>
          <w:bCs/>
          <w:sz w:val="28"/>
          <w:szCs w:val="28"/>
          <w:lang w:eastAsia="zh-TW"/>
        </w:rPr>
        <w:t xml:space="preserve"> </w:t>
      </w:r>
      <w:r w:rsidRPr="00B01CF2">
        <w:rPr>
          <w:rFonts w:ascii="Times New Roman" w:hAnsi="Times New Roman" w:cs="Times New Roman"/>
          <w:b/>
          <w:bCs/>
          <w:sz w:val="28"/>
          <w:szCs w:val="28"/>
        </w:rPr>
        <w:t>National Taiwan University of Science and Technology (TAIWAN TECH)</w:t>
      </w:r>
      <w:r w:rsidR="00AE6F01" w:rsidRPr="00B01CF2">
        <w:rPr>
          <w:rFonts w:ascii="Times New Roman" w:eastAsia="新細明體" w:hAnsi="Times New Roman" w:cs="Times New Roman"/>
          <w:b/>
          <w:bCs/>
          <w:sz w:val="28"/>
          <w:szCs w:val="28"/>
          <w:lang w:eastAsia="zh-TW"/>
        </w:rPr>
        <w:t xml:space="preserve"> </w:t>
      </w:r>
      <w:r w:rsidRPr="00B01CF2">
        <w:rPr>
          <w:rFonts w:ascii="Times New Roman" w:hAnsi="Times New Roman" w:cs="Times New Roman"/>
          <w:b/>
          <w:bCs/>
          <w:sz w:val="28"/>
          <w:szCs w:val="28"/>
        </w:rPr>
        <w:t>and</w:t>
      </w:r>
      <w:r w:rsidR="00AE6F01" w:rsidRPr="00B01CF2">
        <w:rPr>
          <w:rFonts w:ascii="Times New Roman" w:eastAsia="新細明體" w:hAnsi="Times New Roman" w:cs="Times New Roman"/>
          <w:b/>
          <w:bCs/>
          <w:sz w:val="28"/>
          <w:szCs w:val="28"/>
          <w:lang w:eastAsia="zh-TW"/>
        </w:rPr>
        <w:t xml:space="preserve"> </w:t>
      </w:r>
      <w:proofErr w:type="spellStart"/>
      <w:r w:rsidRPr="00B01CF2">
        <w:rPr>
          <w:rFonts w:ascii="Times New Roman" w:hAnsi="Times New Roman" w:cs="Times New Roman"/>
          <w:b/>
          <w:bCs/>
          <w:sz w:val="28"/>
          <w:szCs w:val="28"/>
        </w:rPr>
        <w:t>Óbuda</w:t>
      </w:r>
      <w:proofErr w:type="spellEnd"/>
      <w:r w:rsidRPr="00B01CF2">
        <w:rPr>
          <w:rFonts w:ascii="Times New Roman" w:hAnsi="Times New Roman" w:cs="Times New Roman"/>
          <w:b/>
          <w:bCs/>
          <w:sz w:val="28"/>
          <w:szCs w:val="28"/>
        </w:rPr>
        <w:t xml:space="preserve"> University (OU)</w:t>
      </w:r>
    </w:p>
    <w:p w14:paraId="648A5F12" w14:textId="0A0F4F90" w:rsidR="00A243A5" w:rsidRPr="00B01CF2" w:rsidRDefault="00000000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1CF2">
        <w:rPr>
          <w:rFonts w:ascii="Times New Roman" w:hAnsi="Times New Roman" w:cs="Times New Roman"/>
          <w:b/>
          <w:bCs/>
          <w:sz w:val="24"/>
          <w:szCs w:val="24"/>
        </w:rPr>
        <w:t xml:space="preserve">Project Period: </w:t>
      </w:r>
      <w:r w:rsidR="00AE6F01" w:rsidRPr="00B01CF2"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  <w:t>July</w:t>
      </w:r>
      <w:r w:rsidRPr="00B01CF2">
        <w:rPr>
          <w:rFonts w:ascii="Times New Roman" w:hAnsi="Times New Roman" w:cs="Times New Roman"/>
          <w:b/>
          <w:bCs/>
          <w:sz w:val="24"/>
          <w:szCs w:val="24"/>
        </w:rPr>
        <w:t xml:space="preserve"> 1, 202</w:t>
      </w:r>
      <w:r w:rsidR="00B01CF2" w:rsidRPr="00B01CF2"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  <w:t>6</w:t>
      </w:r>
      <w:r w:rsidRPr="00B01CF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AE6F01" w:rsidRPr="00B01CF2"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  <w:t>June</w:t>
      </w:r>
      <w:r w:rsidRPr="00B01CF2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AE6F01" w:rsidRPr="00B01CF2"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  <w:t>0</w:t>
      </w:r>
      <w:r w:rsidRPr="00B01CF2">
        <w:rPr>
          <w:rFonts w:ascii="Times New Roman" w:hAnsi="Times New Roman" w:cs="Times New Roman"/>
          <w:b/>
          <w:bCs/>
          <w:sz w:val="24"/>
          <w:szCs w:val="24"/>
        </w:rPr>
        <w:t>, 2027</w:t>
      </w:r>
      <w:r w:rsidRPr="00B01CF2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B6E3239" w14:textId="77777777" w:rsidR="00A243A5" w:rsidRPr="00B01CF2" w:rsidRDefault="00000000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1CF2">
        <w:rPr>
          <w:rFonts w:ascii="Times New Roman" w:hAnsi="Times New Roman" w:cs="Times New Roman"/>
          <w:b/>
          <w:bCs/>
          <w:sz w:val="24"/>
          <w:szCs w:val="24"/>
        </w:rPr>
        <w:t>Project Information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EF3AC0" w:rsidRPr="00B01CF2" w14:paraId="4349F657" w14:textId="77777777" w:rsidTr="004C1FC1">
        <w:tc>
          <w:tcPr>
            <w:tcW w:w="8696" w:type="dxa"/>
          </w:tcPr>
          <w:p w14:paraId="24ED6BB6" w14:textId="396540B0" w:rsidR="00EF3AC0" w:rsidRPr="00B01CF2" w:rsidRDefault="00EF3AC0" w:rsidP="00EF3A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F2">
              <w:rPr>
                <w:rFonts w:ascii="Times New Roman" w:hAnsi="Times New Roman" w:cs="Times New Roman"/>
                <w:sz w:val="24"/>
                <w:szCs w:val="24"/>
              </w:rPr>
              <w:t>Project Title</w:t>
            </w:r>
          </w:p>
        </w:tc>
      </w:tr>
      <w:tr w:rsidR="00EF3AC0" w:rsidRPr="00B01CF2" w14:paraId="39AF8538" w14:textId="77777777" w:rsidTr="004C1FC1">
        <w:tc>
          <w:tcPr>
            <w:tcW w:w="8696" w:type="dxa"/>
          </w:tcPr>
          <w:p w14:paraId="460B46FF" w14:textId="14A2A1CE" w:rsidR="00EF3AC0" w:rsidRPr="00B01CF2" w:rsidRDefault="00EF3AC0" w:rsidP="00EF3A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F2">
              <w:rPr>
                <w:rFonts w:ascii="Times New Roman" w:hAnsi="Times New Roman" w:cs="Times New Roman"/>
                <w:sz w:val="24"/>
                <w:szCs w:val="24"/>
              </w:rPr>
              <w:t>Keywords:</w:t>
            </w:r>
          </w:p>
        </w:tc>
      </w:tr>
      <w:tr w:rsidR="00EF3AC0" w:rsidRPr="00B01CF2" w14:paraId="30CC363C" w14:textId="77777777" w:rsidTr="004C1FC1">
        <w:tc>
          <w:tcPr>
            <w:tcW w:w="8696" w:type="dxa"/>
          </w:tcPr>
          <w:p w14:paraId="34C626D3" w14:textId="33D6CE28" w:rsidR="00EF3AC0" w:rsidRPr="00B01CF2" w:rsidRDefault="00EF3AC0" w:rsidP="00EF3A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F2">
              <w:rPr>
                <w:rFonts w:ascii="Times New Roman" w:hAnsi="Times New Roman" w:cs="Times New Roman"/>
                <w:sz w:val="24"/>
                <w:szCs w:val="24"/>
              </w:rPr>
              <w:t>Application Date: ___ / ___ / 202</w:t>
            </w:r>
            <w:r w:rsidR="00B01CF2" w:rsidRPr="00B01CF2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F3AC0" w:rsidRPr="00B01CF2" w14:paraId="17671010" w14:textId="77777777" w:rsidTr="004C1FC1">
        <w:tc>
          <w:tcPr>
            <w:tcW w:w="8696" w:type="dxa"/>
          </w:tcPr>
          <w:p w14:paraId="0A952988" w14:textId="1E286868" w:rsidR="00EF3AC0" w:rsidRPr="00B01CF2" w:rsidRDefault="00EF3AC0" w:rsidP="00EF3A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F2">
              <w:rPr>
                <w:rFonts w:ascii="Times New Roman" w:hAnsi="Times New Roman" w:cs="Times New Roman"/>
                <w:sz w:val="24"/>
                <w:szCs w:val="24"/>
              </w:rPr>
              <w:t>(For office use only) Project No.:</w:t>
            </w:r>
          </w:p>
        </w:tc>
      </w:tr>
    </w:tbl>
    <w:p w14:paraId="3D8971C6" w14:textId="3494B409" w:rsidR="00A243A5" w:rsidRPr="00B01CF2" w:rsidRDefault="00A243A5" w:rsidP="00EF3AC0">
      <w:pPr>
        <w:rPr>
          <w:rFonts w:ascii="Times New Roman" w:hAnsi="Times New Roman" w:cs="Times New Roman"/>
          <w:sz w:val="24"/>
          <w:szCs w:val="24"/>
        </w:rPr>
      </w:pPr>
    </w:p>
    <w:p w14:paraId="5CDE9431" w14:textId="77777777" w:rsidR="00A243A5" w:rsidRPr="00B01CF2" w:rsidRDefault="00000000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1CF2">
        <w:rPr>
          <w:rFonts w:ascii="Times New Roman" w:hAnsi="Times New Roman" w:cs="Times New Roman"/>
          <w:b/>
          <w:bCs/>
          <w:sz w:val="24"/>
          <w:szCs w:val="24"/>
        </w:rPr>
        <w:t>Principal Investigator – TAIWAN TECH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EF3AC0" w:rsidRPr="00B01CF2" w14:paraId="2DF65DE3" w14:textId="77777777" w:rsidTr="004C1FC1">
        <w:tc>
          <w:tcPr>
            <w:tcW w:w="8696" w:type="dxa"/>
          </w:tcPr>
          <w:p w14:paraId="058DDA25" w14:textId="7CB67931" w:rsidR="00EF3AC0" w:rsidRPr="00B01CF2" w:rsidRDefault="00EF3AC0" w:rsidP="00EF3AC0">
            <w:pPr>
              <w:spacing w:line="36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B01CF2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</w:tr>
      <w:tr w:rsidR="00EF3AC0" w14:paraId="4A28A428" w14:textId="77777777" w:rsidTr="004C1FC1">
        <w:tc>
          <w:tcPr>
            <w:tcW w:w="8696" w:type="dxa"/>
          </w:tcPr>
          <w:p w14:paraId="5F7C99E4" w14:textId="082876CF" w:rsidR="00EF3AC0" w:rsidRDefault="00EF3AC0" w:rsidP="00EF3AC0">
            <w:pPr>
              <w:spacing w:line="36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Department / Institute:</w:t>
            </w:r>
          </w:p>
        </w:tc>
      </w:tr>
      <w:tr w:rsidR="00EF3AC0" w14:paraId="553F5BD4" w14:textId="77777777" w:rsidTr="004C1FC1">
        <w:tc>
          <w:tcPr>
            <w:tcW w:w="8696" w:type="dxa"/>
          </w:tcPr>
          <w:p w14:paraId="6315AB2A" w14:textId="77777777" w:rsidR="00EF3AC0" w:rsidRDefault="00EF3AC0" w:rsidP="00EF3AC0">
            <w:pPr>
              <w:spacing w:line="36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  <w:p w14:paraId="142E74B1" w14:textId="3E2B0F0B" w:rsidR="00F07773" w:rsidRPr="00F07773" w:rsidRDefault="00F07773" w:rsidP="00EF3AC0">
            <w:pPr>
              <w:spacing w:line="36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3E4286">
              <w:rPr>
                <w:color w:val="000000" w:themeColor="text1"/>
              </w:rPr>
              <w:t>☐ Assistant Professor</w:t>
            </w:r>
            <w:r w:rsidRPr="003E4286">
              <w:rPr>
                <w:color w:val="000000" w:themeColor="text1"/>
              </w:rPr>
              <w:br/>
              <w:t>☐ Associate Professor</w:t>
            </w:r>
            <w:r w:rsidRPr="003E4286">
              <w:rPr>
                <w:color w:val="000000" w:themeColor="text1"/>
              </w:rPr>
              <w:br/>
              <w:t>☐ Professor</w:t>
            </w:r>
            <w:r w:rsidR="005E5E4E" w:rsidRPr="003E4286">
              <w:rPr>
                <w:rFonts w:ascii="新細明體" w:eastAsia="新細明體" w:hAnsi="新細明體" w:hint="eastAsia"/>
                <w:color w:val="000000" w:themeColor="text1"/>
                <w:lang w:eastAsia="zh-TW"/>
              </w:rPr>
              <w:t xml:space="preserve"> / </w:t>
            </w:r>
            <w:r w:rsidRPr="003E4286">
              <w:rPr>
                <w:color w:val="000000" w:themeColor="text1"/>
              </w:rPr>
              <w:t>Other</w:t>
            </w:r>
            <w:r w:rsidRPr="003E4286">
              <w:rPr>
                <w:rFonts w:hint="eastAsia"/>
                <w:color w:val="000000" w:themeColor="text1"/>
              </w:rPr>
              <w:t>:</w:t>
            </w:r>
          </w:p>
        </w:tc>
      </w:tr>
      <w:tr w:rsidR="00EF3AC0" w14:paraId="342357F7" w14:textId="77777777" w:rsidTr="004C1FC1">
        <w:tc>
          <w:tcPr>
            <w:tcW w:w="8696" w:type="dxa"/>
          </w:tcPr>
          <w:p w14:paraId="7AB2B053" w14:textId="2D6DA366" w:rsidR="00EF3AC0" w:rsidRDefault="00EF3AC0" w:rsidP="00EF3AC0">
            <w:pPr>
              <w:spacing w:line="36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</w:tr>
      <w:tr w:rsidR="00EF3AC0" w14:paraId="4FD7EF70" w14:textId="77777777" w:rsidTr="004C1FC1">
        <w:tc>
          <w:tcPr>
            <w:tcW w:w="8696" w:type="dxa"/>
          </w:tcPr>
          <w:p w14:paraId="4AF2634A" w14:textId="26B397E3" w:rsidR="00EF3AC0" w:rsidRDefault="00EF3AC0" w:rsidP="00EF3AC0">
            <w:pPr>
              <w:spacing w:line="36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</w:tc>
      </w:tr>
      <w:tr w:rsidR="00EF3AC0" w14:paraId="4AC8ACDE" w14:textId="77777777" w:rsidTr="004C1FC1">
        <w:tc>
          <w:tcPr>
            <w:tcW w:w="8696" w:type="dxa"/>
          </w:tcPr>
          <w:p w14:paraId="2A09888F" w14:textId="7B41DEFA" w:rsidR="00EF3AC0" w:rsidRDefault="00EF3AC0" w:rsidP="00EF3AC0">
            <w:pPr>
              <w:spacing w:line="36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25CA2A50" w14:textId="77777777" w:rsidR="00EF3AC0" w:rsidRDefault="00EF3AC0" w:rsidP="00EF3AC0">
      <w:pPr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p w14:paraId="1C26167A" w14:textId="1ABAFD7D" w:rsidR="00A243A5" w:rsidRPr="008F1340" w:rsidRDefault="00000000" w:rsidP="00EF3AC0">
      <w:pPr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t xml:space="preserve">Principal Investigator – </w:t>
      </w:r>
      <w:r w:rsidR="00A91E3C" w:rsidRPr="008F1340"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  <w:t>OU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F1340" w14:paraId="03F45337" w14:textId="77777777" w:rsidTr="004C1FC1">
        <w:tc>
          <w:tcPr>
            <w:tcW w:w="8696" w:type="dxa"/>
          </w:tcPr>
          <w:p w14:paraId="722B58A3" w14:textId="592CEEDB" w:rsidR="008F1340" w:rsidRDefault="008F1340" w:rsidP="008F13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</w:tr>
      <w:tr w:rsidR="008F1340" w14:paraId="7496A974" w14:textId="77777777" w:rsidTr="004C1FC1">
        <w:tc>
          <w:tcPr>
            <w:tcW w:w="8696" w:type="dxa"/>
          </w:tcPr>
          <w:p w14:paraId="4F290AF8" w14:textId="758715D4" w:rsidR="008F1340" w:rsidRDefault="008F1340" w:rsidP="008F13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Department / Institute:</w:t>
            </w:r>
          </w:p>
        </w:tc>
      </w:tr>
      <w:tr w:rsidR="008F1340" w14:paraId="4FDCB976" w14:textId="77777777" w:rsidTr="004C1FC1">
        <w:tc>
          <w:tcPr>
            <w:tcW w:w="8696" w:type="dxa"/>
          </w:tcPr>
          <w:p w14:paraId="52EFAD6B" w14:textId="0ADFF86B" w:rsidR="008F1340" w:rsidRPr="003E4286" w:rsidRDefault="008F1340" w:rsidP="008F1340">
            <w:pPr>
              <w:spacing w:line="360" w:lineRule="auto"/>
              <w:rPr>
                <w:rFonts w:ascii="Times New Roman" w:eastAsia="新細明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3E4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Title:</w:t>
            </w:r>
            <w:r w:rsidR="00F07773" w:rsidRPr="003E4286">
              <w:rPr>
                <w:rFonts w:ascii="Times New Roman" w:eastAsia="新細明體" w:hAnsi="Times New Roman" w:cs="Times New Roman"/>
                <w:color w:val="000000" w:themeColor="text1"/>
                <w:sz w:val="24"/>
                <w:szCs w:val="24"/>
                <w:lang w:eastAsia="zh-TW"/>
              </w:rPr>
              <w:br/>
            </w:r>
            <w:r w:rsidR="00F07773" w:rsidRPr="003E4286">
              <w:rPr>
                <w:color w:val="000000" w:themeColor="text1"/>
              </w:rPr>
              <w:t>☐ Assistant Professor</w:t>
            </w:r>
            <w:r w:rsidR="00F07773" w:rsidRPr="003E4286">
              <w:rPr>
                <w:color w:val="000000" w:themeColor="text1"/>
              </w:rPr>
              <w:br/>
              <w:t>☐ Associate Professor</w:t>
            </w:r>
            <w:r w:rsidR="00F07773" w:rsidRPr="003E4286">
              <w:rPr>
                <w:color w:val="000000" w:themeColor="text1"/>
              </w:rPr>
              <w:br/>
            </w:r>
            <w:r w:rsidR="00F07773" w:rsidRPr="003E4286">
              <w:rPr>
                <w:color w:val="000000" w:themeColor="text1"/>
              </w:rPr>
              <w:lastRenderedPageBreak/>
              <w:t>☐ Professor</w:t>
            </w:r>
            <w:r w:rsidR="005E5E4E" w:rsidRPr="003E4286">
              <w:rPr>
                <w:rFonts w:ascii="新細明體" w:eastAsia="新細明體" w:hAnsi="新細明體" w:hint="eastAsia"/>
                <w:color w:val="000000" w:themeColor="text1"/>
                <w:lang w:eastAsia="zh-TW"/>
              </w:rPr>
              <w:t xml:space="preserve"> / </w:t>
            </w:r>
            <w:r w:rsidR="005E5E4E" w:rsidRPr="003E4286">
              <w:rPr>
                <w:color w:val="000000" w:themeColor="text1"/>
              </w:rPr>
              <w:t>Other</w:t>
            </w:r>
            <w:r w:rsidR="005E5E4E" w:rsidRPr="003E4286">
              <w:rPr>
                <w:rFonts w:hint="eastAsia"/>
                <w:color w:val="000000" w:themeColor="text1"/>
              </w:rPr>
              <w:t>:</w:t>
            </w:r>
          </w:p>
        </w:tc>
      </w:tr>
      <w:tr w:rsidR="008F1340" w14:paraId="2F42E40E" w14:textId="77777777" w:rsidTr="004C1FC1">
        <w:tc>
          <w:tcPr>
            <w:tcW w:w="8696" w:type="dxa"/>
          </w:tcPr>
          <w:p w14:paraId="61C3CAAB" w14:textId="2FB781FD" w:rsidR="008F1340" w:rsidRDefault="008F1340" w:rsidP="008F13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Address:</w:t>
            </w:r>
          </w:p>
        </w:tc>
      </w:tr>
      <w:tr w:rsidR="008F1340" w14:paraId="3DF68B37" w14:textId="77777777" w:rsidTr="004C1FC1">
        <w:tc>
          <w:tcPr>
            <w:tcW w:w="8696" w:type="dxa"/>
          </w:tcPr>
          <w:p w14:paraId="3433B013" w14:textId="7029A2C4" w:rsidR="008F1340" w:rsidRDefault="008F1340" w:rsidP="008F13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</w:tc>
      </w:tr>
      <w:tr w:rsidR="008F1340" w14:paraId="7204B862" w14:textId="77777777" w:rsidTr="004C1FC1">
        <w:tc>
          <w:tcPr>
            <w:tcW w:w="8696" w:type="dxa"/>
          </w:tcPr>
          <w:p w14:paraId="36478D4E" w14:textId="3C86E2FB" w:rsidR="008F1340" w:rsidRDefault="008F1340" w:rsidP="008F13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2F4AAD55" w14:textId="77777777" w:rsidR="008F1340" w:rsidRDefault="008F1340" w:rsidP="00EF3AC0">
      <w:pPr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p w14:paraId="3027608B" w14:textId="190EC84C" w:rsidR="00A243A5" w:rsidRPr="008F1340" w:rsidRDefault="00000000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t>Research Team Members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1739"/>
        <w:gridCol w:w="1739"/>
        <w:gridCol w:w="1739"/>
        <w:gridCol w:w="1740"/>
      </w:tblGrid>
      <w:tr w:rsidR="00993B1D" w:rsidRPr="00EF3AC0" w14:paraId="6A9284C9" w14:textId="77777777" w:rsidTr="004C1FC1">
        <w:tc>
          <w:tcPr>
            <w:tcW w:w="1739" w:type="dxa"/>
          </w:tcPr>
          <w:p w14:paraId="073336C5" w14:textId="6632EB13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739" w:type="dxa"/>
          </w:tcPr>
          <w:p w14:paraId="52C8D40B" w14:textId="061023E8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1739" w:type="dxa"/>
          </w:tcPr>
          <w:p w14:paraId="7D7B97D6" w14:textId="522CF75A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Position / Student Level</w:t>
            </w:r>
          </w:p>
        </w:tc>
        <w:tc>
          <w:tcPr>
            <w:tcW w:w="1739" w:type="dxa"/>
          </w:tcPr>
          <w:p w14:paraId="097CF7E3" w14:textId="6599BA49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Role in Project</w:t>
            </w:r>
          </w:p>
        </w:tc>
        <w:tc>
          <w:tcPr>
            <w:tcW w:w="1740" w:type="dxa"/>
          </w:tcPr>
          <w:p w14:paraId="1A3E7EC8" w14:textId="7E7F40D5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</w:tr>
      <w:tr w:rsidR="00993B1D" w:rsidRPr="00EF3AC0" w14:paraId="2BB4B407" w14:textId="77777777" w:rsidTr="004C1FC1">
        <w:tc>
          <w:tcPr>
            <w:tcW w:w="1739" w:type="dxa"/>
          </w:tcPr>
          <w:p w14:paraId="11FD13D3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34EE4258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337408C1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0580A557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3353AA30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993B1D" w:rsidRPr="00EF3AC0" w14:paraId="0E49486D" w14:textId="77777777" w:rsidTr="004C1FC1">
        <w:tc>
          <w:tcPr>
            <w:tcW w:w="1739" w:type="dxa"/>
          </w:tcPr>
          <w:p w14:paraId="4E6B3A0C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029EBF78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1F2421A8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482BF350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59222744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993B1D" w:rsidRPr="00EF3AC0" w14:paraId="4A1E59BE" w14:textId="77777777" w:rsidTr="004C1FC1">
        <w:tc>
          <w:tcPr>
            <w:tcW w:w="1739" w:type="dxa"/>
          </w:tcPr>
          <w:p w14:paraId="2C6C4694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50DC7275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341FD26A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43D7F32A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4E98771C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71AF78C1" w14:textId="2B1AD275" w:rsidR="00A243A5" w:rsidRDefault="00993B1D" w:rsidP="00EF3AC0">
      <w:pPr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 w:rsidRPr="00EF3AC0">
        <w:rPr>
          <w:rFonts w:ascii="Times New Roman" w:hAnsi="Times New Roman" w:cs="Times New Roman"/>
          <w:sz w:val="24"/>
          <w:szCs w:val="24"/>
        </w:rPr>
        <w:t xml:space="preserve"> (Please add rows as needed)</w:t>
      </w:r>
    </w:p>
    <w:p w14:paraId="72A88F58" w14:textId="77777777" w:rsidR="005E5E4E" w:rsidRPr="005E5E4E" w:rsidRDefault="005E5E4E" w:rsidP="00EF3AC0">
      <w:pPr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p w14:paraId="58DBB8B3" w14:textId="77777777" w:rsidR="00A243A5" w:rsidRPr="008F1340" w:rsidRDefault="00000000" w:rsidP="00EF3AC0">
      <w:pPr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t>Research Budget Requested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F1340" w14:paraId="6692EC13" w14:textId="77777777" w:rsidTr="004C1FC1">
        <w:tc>
          <w:tcPr>
            <w:tcW w:w="8696" w:type="dxa"/>
          </w:tcPr>
          <w:p w14:paraId="49E80EF7" w14:textId="10D38E46" w:rsidR="008F1340" w:rsidRDefault="008F1340" w:rsidP="008F1340">
            <w:pPr>
              <w:spacing w:line="36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 xml:space="preserve">TAIWAN TECH: </w:t>
            </w:r>
            <w:r w:rsidRPr="00EF3AC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up to TWD 250,000</w:t>
            </w:r>
          </w:p>
        </w:tc>
      </w:tr>
      <w:tr w:rsidR="008F1340" w14:paraId="5D753770" w14:textId="77777777" w:rsidTr="004C1FC1">
        <w:tc>
          <w:tcPr>
            <w:tcW w:w="8696" w:type="dxa"/>
          </w:tcPr>
          <w:p w14:paraId="2D7786A5" w14:textId="786C6844" w:rsidR="008F1340" w:rsidRDefault="008F1340" w:rsidP="008F1340">
            <w:pPr>
              <w:spacing w:line="36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OU</w:t>
            </w: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F3AC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up to HUF 2,600,000</w:t>
            </w:r>
          </w:p>
        </w:tc>
      </w:tr>
    </w:tbl>
    <w:p w14:paraId="0049864B" w14:textId="30A138E3" w:rsidR="00A243A5" w:rsidRPr="008F1340" w:rsidRDefault="00A243A5" w:rsidP="00EF3AC0">
      <w:pPr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p w14:paraId="1FB1A7DE" w14:textId="77777777" w:rsidR="00A243A5" w:rsidRPr="008F1340" w:rsidRDefault="00000000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t>Project Objectives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F1340" w14:paraId="6E1857CD" w14:textId="77777777" w:rsidTr="004C1FC1">
        <w:trPr>
          <w:trHeight w:val="3051"/>
        </w:trPr>
        <w:tc>
          <w:tcPr>
            <w:tcW w:w="8696" w:type="dxa"/>
          </w:tcPr>
          <w:p w14:paraId="17BEEB96" w14:textId="77777777" w:rsidR="008F1340" w:rsidRPr="00EF3AC0" w:rsidRDefault="008F1340" w:rsidP="008F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(Please describe the objectives and motivation for this joint research project.)</w:t>
            </w:r>
          </w:p>
          <w:p w14:paraId="786C4ECF" w14:textId="77777777" w:rsidR="008F1340" w:rsidRDefault="008F1340" w:rsidP="00EF3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404EED" w14:textId="77777777" w:rsidR="008F1340" w:rsidRDefault="008F1340" w:rsidP="008F1340">
      <w:pPr>
        <w:spacing w:after="0" w:line="360" w:lineRule="auto"/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p w14:paraId="4BA6FD32" w14:textId="5B62F4AF" w:rsidR="00A243A5" w:rsidRPr="008F1340" w:rsidRDefault="00000000" w:rsidP="008F1340">
      <w:pPr>
        <w:spacing w:after="0" w:line="360" w:lineRule="auto"/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t>Project Description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F1340" w14:paraId="48332877" w14:textId="77777777" w:rsidTr="004C1FC1">
        <w:trPr>
          <w:trHeight w:val="2694"/>
        </w:trPr>
        <w:tc>
          <w:tcPr>
            <w:tcW w:w="8696" w:type="dxa"/>
          </w:tcPr>
          <w:p w14:paraId="32CB9C2D" w14:textId="41FE7F35" w:rsidR="008F1340" w:rsidRDefault="008F1340" w:rsidP="00EF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(Please describe research content, methodology, and work plan.)</w:t>
            </w:r>
          </w:p>
        </w:tc>
      </w:tr>
    </w:tbl>
    <w:p w14:paraId="24C2638D" w14:textId="77777777" w:rsidR="00F07773" w:rsidRDefault="00F07773" w:rsidP="00EF3AC0">
      <w:pPr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</w:pPr>
    </w:p>
    <w:p w14:paraId="604C40B4" w14:textId="5B0D354B" w:rsidR="00A243A5" w:rsidRDefault="00000000" w:rsidP="00EF3AC0">
      <w:pPr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t>Expected Outcomes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F1340" w:rsidRPr="008F1340" w14:paraId="4CB962D4" w14:textId="77777777" w:rsidTr="004C1FC1">
        <w:trPr>
          <w:trHeight w:val="3456"/>
        </w:trPr>
        <w:tc>
          <w:tcPr>
            <w:tcW w:w="8696" w:type="dxa"/>
          </w:tcPr>
          <w:p w14:paraId="4C858CD0" w14:textId="77777777" w:rsidR="008F1340" w:rsidRPr="00EF3AC0" w:rsidRDefault="008F1340" w:rsidP="008F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(e.g. publications, prototypes, patents, industry impact.)</w:t>
            </w:r>
          </w:p>
          <w:p w14:paraId="24AE45D3" w14:textId="77777777" w:rsidR="008F1340" w:rsidRDefault="008F1340" w:rsidP="00EF3AC0">
            <w:pPr>
              <w:rPr>
                <w:rFonts w:ascii="Times New Roman" w:eastAsia="新細明體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</w:tc>
      </w:tr>
    </w:tbl>
    <w:p w14:paraId="28F4B88F" w14:textId="77777777" w:rsidR="008F1340" w:rsidRPr="008F1340" w:rsidRDefault="008F1340" w:rsidP="00EF3AC0">
      <w:pPr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</w:pPr>
    </w:p>
    <w:p w14:paraId="0956AC1A" w14:textId="77777777" w:rsidR="00A243A5" w:rsidRPr="008F1340" w:rsidRDefault="00000000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t>Previous Correspondence / Collaboration History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F1340" w14:paraId="66468173" w14:textId="77777777" w:rsidTr="004C1FC1">
        <w:trPr>
          <w:trHeight w:val="3464"/>
        </w:trPr>
        <w:tc>
          <w:tcPr>
            <w:tcW w:w="8696" w:type="dxa"/>
          </w:tcPr>
          <w:p w14:paraId="1D7613E1" w14:textId="77777777" w:rsidR="008F1340" w:rsidRPr="00EF3AC0" w:rsidRDefault="008F1340" w:rsidP="008F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(If applicable.)</w:t>
            </w:r>
          </w:p>
          <w:p w14:paraId="724899F0" w14:textId="77777777" w:rsidR="008F1340" w:rsidRDefault="008F1340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3BDF4383" w14:textId="77777777" w:rsidR="008F1340" w:rsidRDefault="008F1340" w:rsidP="00EF3AC0">
      <w:pPr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p w14:paraId="0AD96A0B" w14:textId="77777777" w:rsidR="00A243A5" w:rsidRPr="008F1340" w:rsidRDefault="00000000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t>Publications Related to the Project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F1340" w14:paraId="1E11825F" w14:textId="77777777" w:rsidTr="004C1FC1">
        <w:tc>
          <w:tcPr>
            <w:tcW w:w="8696" w:type="dxa"/>
          </w:tcPr>
          <w:p w14:paraId="5B6CC3B7" w14:textId="77777777" w:rsidR="008F1340" w:rsidRPr="00EF3AC0" w:rsidRDefault="008F1340" w:rsidP="008F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(A) Principal Investigator – TAIWAN TECH</w:t>
            </w:r>
          </w:p>
          <w:p w14:paraId="769D1AC5" w14:textId="77777777" w:rsidR="008F1340" w:rsidRPr="008F1340" w:rsidRDefault="008F1340" w:rsidP="008F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340">
              <w:rPr>
                <w:rFonts w:ascii="Times New Roman" w:hAnsi="Times New Roman" w:cs="Times New Roman"/>
                <w:sz w:val="24"/>
                <w:szCs w:val="24"/>
              </w:rPr>
              <w:t>SCI / SSCI / A&amp;HCI Papers:</w:t>
            </w:r>
          </w:p>
          <w:p w14:paraId="0418E8DD" w14:textId="77777777" w:rsidR="008F1340" w:rsidRPr="008F1340" w:rsidRDefault="008F1340" w:rsidP="008F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340">
              <w:rPr>
                <w:rFonts w:ascii="Times New Roman" w:hAnsi="Times New Roman" w:cs="Times New Roman"/>
                <w:sz w:val="24"/>
                <w:szCs w:val="24"/>
              </w:rPr>
              <w:t>International Conference Papers:</w:t>
            </w:r>
          </w:p>
          <w:p w14:paraId="4AAA0BF9" w14:textId="77777777" w:rsidR="008F1340" w:rsidRPr="008F1340" w:rsidRDefault="008F1340" w:rsidP="008F134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8F1340">
              <w:rPr>
                <w:rFonts w:ascii="Times New Roman" w:hAnsi="Times New Roman" w:cs="Times New Roman"/>
                <w:sz w:val="24"/>
                <w:szCs w:val="24"/>
              </w:rPr>
              <w:t xml:space="preserve">Patents: </w:t>
            </w:r>
          </w:p>
          <w:p w14:paraId="5D22E0A8" w14:textId="6917ECDD" w:rsidR="008F1340" w:rsidRPr="004C1FC1" w:rsidRDefault="008F1340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8F1340">
              <w:rPr>
                <w:rFonts w:ascii="Times New Roman" w:hAnsi="Times New Roman" w:cs="Times New Roman"/>
                <w:sz w:val="24"/>
                <w:szCs w:val="24"/>
              </w:rPr>
              <w:t>Others:</w:t>
            </w:r>
          </w:p>
        </w:tc>
      </w:tr>
      <w:tr w:rsidR="008F1340" w14:paraId="7CC3C2D5" w14:textId="77777777" w:rsidTr="004C1FC1">
        <w:tc>
          <w:tcPr>
            <w:tcW w:w="8696" w:type="dxa"/>
          </w:tcPr>
          <w:p w14:paraId="4BB179D9" w14:textId="77777777" w:rsidR="004C1FC1" w:rsidRPr="00EF3AC0" w:rsidRDefault="004C1FC1" w:rsidP="004C1FC1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 xml:space="preserve">(B) Principal Investigator – </w:t>
            </w:r>
            <w:r w:rsidRPr="00EF3AC0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OU</w:t>
            </w:r>
          </w:p>
          <w:p w14:paraId="729C4E33" w14:textId="77777777" w:rsidR="004C1FC1" w:rsidRPr="00EF3AC0" w:rsidRDefault="004C1FC1" w:rsidP="004C1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SCI / SSCI / A&amp;HCI Papers:</w:t>
            </w:r>
          </w:p>
          <w:p w14:paraId="0DCED011" w14:textId="77777777" w:rsidR="004C1FC1" w:rsidRPr="00EF3AC0" w:rsidRDefault="004C1FC1" w:rsidP="004C1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International Conference Papers:</w:t>
            </w:r>
          </w:p>
          <w:p w14:paraId="174F3802" w14:textId="77777777" w:rsidR="004C1FC1" w:rsidRPr="00EF3AC0" w:rsidRDefault="004C1FC1" w:rsidP="004C1FC1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Patents</w:t>
            </w:r>
            <w:r w:rsidRPr="00EF3AC0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:</w:t>
            </w:r>
          </w:p>
          <w:p w14:paraId="20C33B39" w14:textId="265013E5" w:rsidR="008F1340" w:rsidRDefault="004C1FC1" w:rsidP="00EF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C1">
              <w:rPr>
                <w:rFonts w:ascii="Times New Roman" w:hAnsi="Times New Roman" w:cs="Times New Roman"/>
                <w:sz w:val="24"/>
                <w:szCs w:val="24"/>
              </w:rPr>
              <w:t>Others:</w:t>
            </w:r>
          </w:p>
        </w:tc>
      </w:tr>
    </w:tbl>
    <w:p w14:paraId="79F9E718" w14:textId="77777777" w:rsidR="004C1FC1" w:rsidRDefault="004C1FC1" w:rsidP="00EF3AC0">
      <w:pPr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p w14:paraId="2D4830BA" w14:textId="5C09AB35" w:rsidR="00A243A5" w:rsidRPr="004C1FC1" w:rsidRDefault="00000000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1FC1">
        <w:rPr>
          <w:rFonts w:ascii="Times New Roman" w:hAnsi="Times New Roman" w:cs="Times New Roman"/>
          <w:b/>
          <w:bCs/>
          <w:sz w:val="24"/>
          <w:szCs w:val="24"/>
        </w:rPr>
        <w:t>Budget Breakdown – TAIWAN TECH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2174"/>
        <w:gridCol w:w="2174"/>
        <w:gridCol w:w="2174"/>
      </w:tblGrid>
      <w:tr w:rsidR="006C0B0C" w:rsidRPr="00EF3AC0" w14:paraId="49706032" w14:textId="77777777" w:rsidTr="004C1FC1">
        <w:trPr>
          <w:trHeight w:val="410"/>
        </w:trPr>
        <w:tc>
          <w:tcPr>
            <w:tcW w:w="2174" w:type="dxa"/>
            <w:vAlign w:val="center"/>
          </w:tcPr>
          <w:p w14:paraId="12FC9E09" w14:textId="2902DA9D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2174" w:type="dxa"/>
            <w:vAlign w:val="center"/>
          </w:tcPr>
          <w:p w14:paraId="00478A94" w14:textId="64502391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174" w:type="dxa"/>
            <w:vAlign w:val="center"/>
          </w:tcPr>
          <w:p w14:paraId="539BF1EF" w14:textId="25668D3F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2174" w:type="dxa"/>
            <w:vAlign w:val="center"/>
          </w:tcPr>
          <w:p w14:paraId="209D3113" w14:textId="4FB531F6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Amount (TWD)</w:t>
            </w:r>
          </w:p>
        </w:tc>
      </w:tr>
      <w:tr w:rsidR="006C0B0C" w:rsidRPr="00EF3AC0" w14:paraId="7949B870" w14:textId="77777777" w:rsidTr="004C1FC1">
        <w:trPr>
          <w:trHeight w:val="416"/>
        </w:trPr>
        <w:tc>
          <w:tcPr>
            <w:tcW w:w="2174" w:type="dxa"/>
            <w:vAlign w:val="center"/>
          </w:tcPr>
          <w:p w14:paraId="77274423" w14:textId="526179B3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</w:p>
        </w:tc>
        <w:tc>
          <w:tcPr>
            <w:tcW w:w="2174" w:type="dxa"/>
          </w:tcPr>
          <w:p w14:paraId="386DFB16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6E4644F2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18CFDC78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6C0B0C" w:rsidRPr="00EF3AC0" w14:paraId="0FCCD067" w14:textId="77777777" w:rsidTr="004C1FC1">
        <w:trPr>
          <w:trHeight w:val="409"/>
        </w:trPr>
        <w:tc>
          <w:tcPr>
            <w:tcW w:w="2174" w:type="dxa"/>
            <w:vAlign w:val="center"/>
          </w:tcPr>
          <w:p w14:paraId="1C35A085" w14:textId="64A6B49E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</w:p>
        </w:tc>
        <w:tc>
          <w:tcPr>
            <w:tcW w:w="2174" w:type="dxa"/>
          </w:tcPr>
          <w:p w14:paraId="505BBD4C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6A79E22D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60E6C2D2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6C0B0C" w:rsidRPr="00EF3AC0" w14:paraId="2212F118" w14:textId="77777777" w:rsidTr="004C1FC1">
        <w:trPr>
          <w:trHeight w:val="415"/>
        </w:trPr>
        <w:tc>
          <w:tcPr>
            <w:tcW w:w="2174" w:type="dxa"/>
            <w:vAlign w:val="center"/>
          </w:tcPr>
          <w:p w14:paraId="3F63B84A" w14:textId="3793D02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Consumables</w:t>
            </w:r>
          </w:p>
        </w:tc>
        <w:tc>
          <w:tcPr>
            <w:tcW w:w="2174" w:type="dxa"/>
          </w:tcPr>
          <w:p w14:paraId="6FA1C38D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2BD7DBCE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131830C0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6C0B0C" w:rsidRPr="00EF3AC0" w14:paraId="3D84C8BF" w14:textId="77777777" w:rsidTr="004C1FC1">
        <w:trPr>
          <w:trHeight w:val="406"/>
        </w:trPr>
        <w:tc>
          <w:tcPr>
            <w:tcW w:w="2174" w:type="dxa"/>
            <w:vAlign w:val="center"/>
          </w:tcPr>
          <w:p w14:paraId="4BB7FA2A" w14:textId="57C13A3D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2174" w:type="dxa"/>
          </w:tcPr>
          <w:p w14:paraId="6C04EBEE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13DBFF07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79D362DE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6C0B0C" w:rsidRPr="00EF3AC0" w14:paraId="495B436D" w14:textId="77777777" w:rsidTr="004C1FC1">
        <w:trPr>
          <w:trHeight w:val="427"/>
        </w:trPr>
        <w:tc>
          <w:tcPr>
            <w:tcW w:w="2174" w:type="dxa"/>
            <w:vAlign w:val="center"/>
          </w:tcPr>
          <w:p w14:paraId="2A162905" w14:textId="7363FF9D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174" w:type="dxa"/>
          </w:tcPr>
          <w:p w14:paraId="2F30724B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709D7A0A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645FC6D2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44724BA5" w14:textId="77777777" w:rsidR="004C1FC1" w:rsidRDefault="004C1FC1" w:rsidP="00EF3AC0">
      <w:pPr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</w:pPr>
    </w:p>
    <w:p w14:paraId="2BBDE6DD" w14:textId="41ED3761" w:rsidR="00A243A5" w:rsidRPr="004C1FC1" w:rsidRDefault="00000000" w:rsidP="00EF3AC0">
      <w:pPr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</w:pPr>
      <w:r w:rsidRPr="004C1FC1">
        <w:rPr>
          <w:rFonts w:ascii="Times New Roman" w:hAnsi="Times New Roman" w:cs="Times New Roman"/>
          <w:b/>
          <w:bCs/>
          <w:sz w:val="24"/>
          <w:szCs w:val="24"/>
        </w:rPr>
        <w:t xml:space="preserve">Budget Breakdown – </w:t>
      </w:r>
      <w:r w:rsidR="00A91E3C" w:rsidRPr="004C1FC1"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  <w:t>OU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2174"/>
        <w:gridCol w:w="2174"/>
        <w:gridCol w:w="2174"/>
      </w:tblGrid>
      <w:tr w:rsidR="007C2BE6" w:rsidRPr="00EF3AC0" w14:paraId="28A43F07" w14:textId="77777777" w:rsidTr="004C1FC1">
        <w:trPr>
          <w:trHeight w:val="455"/>
        </w:trPr>
        <w:tc>
          <w:tcPr>
            <w:tcW w:w="2174" w:type="dxa"/>
            <w:vAlign w:val="center"/>
          </w:tcPr>
          <w:p w14:paraId="46532814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2174" w:type="dxa"/>
            <w:vAlign w:val="center"/>
          </w:tcPr>
          <w:p w14:paraId="7F355197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174" w:type="dxa"/>
            <w:vAlign w:val="center"/>
          </w:tcPr>
          <w:p w14:paraId="3B881540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2174" w:type="dxa"/>
            <w:vAlign w:val="center"/>
          </w:tcPr>
          <w:p w14:paraId="6EA41AC7" w14:textId="79E134D8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Amount (</w:t>
            </w:r>
            <w:r w:rsidRPr="00EF3AC0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HUF</w:t>
            </w: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C2BE6" w:rsidRPr="00EF3AC0" w14:paraId="55273D25" w14:textId="77777777" w:rsidTr="004C1FC1">
        <w:trPr>
          <w:trHeight w:val="405"/>
        </w:trPr>
        <w:tc>
          <w:tcPr>
            <w:tcW w:w="2174" w:type="dxa"/>
            <w:vAlign w:val="center"/>
          </w:tcPr>
          <w:p w14:paraId="4012B766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</w:p>
        </w:tc>
        <w:tc>
          <w:tcPr>
            <w:tcW w:w="2174" w:type="dxa"/>
            <w:vAlign w:val="center"/>
          </w:tcPr>
          <w:p w14:paraId="2912A550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4B5CBF0F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401A89DA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7C2BE6" w:rsidRPr="00EF3AC0" w14:paraId="03832782" w14:textId="77777777" w:rsidTr="004C1FC1">
        <w:trPr>
          <w:trHeight w:val="410"/>
        </w:trPr>
        <w:tc>
          <w:tcPr>
            <w:tcW w:w="2174" w:type="dxa"/>
            <w:vAlign w:val="center"/>
          </w:tcPr>
          <w:p w14:paraId="5D61A32F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</w:p>
        </w:tc>
        <w:tc>
          <w:tcPr>
            <w:tcW w:w="2174" w:type="dxa"/>
            <w:vAlign w:val="center"/>
          </w:tcPr>
          <w:p w14:paraId="05BE2DC0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6BEDD2E6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1DC0AB95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7C2BE6" w:rsidRPr="00EF3AC0" w14:paraId="6B45A960" w14:textId="77777777" w:rsidTr="004C1FC1">
        <w:trPr>
          <w:trHeight w:val="417"/>
        </w:trPr>
        <w:tc>
          <w:tcPr>
            <w:tcW w:w="2174" w:type="dxa"/>
            <w:vAlign w:val="center"/>
          </w:tcPr>
          <w:p w14:paraId="598F586D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Consumables</w:t>
            </w:r>
          </w:p>
        </w:tc>
        <w:tc>
          <w:tcPr>
            <w:tcW w:w="2174" w:type="dxa"/>
            <w:vAlign w:val="center"/>
          </w:tcPr>
          <w:p w14:paraId="6B404242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1B3AD710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3B5948AB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7C2BE6" w:rsidRPr="00EF3AC0" w14:paraId="5DCFBDB0" w14:textId="77777777" w:rsidTr="004C1FC1">
        <w:trPr>
          <w:trHeight w:val="416"/>
        </w:trPr>
        <w:tc>
          <w:tcPr>
            <w:tcW w:w="2174" w:type="dxa"/>
            <w:vAlign w:val="center"/>
          </w:tcPr>
          <w:p w14:paraId="6A7FBF3C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2174" w:type="dxa"/>
            <w:vAlign w:val="center"/>
          </w:tcPr>
          <w:p w14:paraId="41D84846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2159795A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009135F6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7C2BE6" w:rsidRPr="00EF3AC0" w14:paraId="32D37B2A" w14:textId="77777777" w:rsidTr="004C1FC1">
        <w:trPr>
          <w:trHeight w:val="416"/>
        </w:trPr>
        <w:tc>
          <w:tcPr>
            <w:tcW w:w="2174" w:type="dxa"/>
            <w:vAlign w:val="center"/>
          </w:tcPr>
          <w:p w14:paraId="05ACDFEF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174" w:type="dxa"/>
            <w:vAlign w:val="center"/>
          </w:tcPr>
          <w:p w14:paraId="54178E58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26BC9A7D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2C7F830E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747EF639" w14:textId="3DD098C7" w:rsidR="00A243A5" w:rsidRPr="00EF3AC0" w:rsidRDefault="00A243A5" w:rsidP="00EF3AC0">
      <w:pPr>
        <w:rPr>
          <w:rFonts w:ascii="Times New Roman" w:hAnsi="Times New Roman" w:cs="Times New Roman"/>
          <w:sz w:val="24"/>
          <w:szCs w:val="24"/>
        </w:rPr>
      </w:pPr>
    </w:p>
    <w:sectPr w:rsidR="00A243A5" w:rsidRPr="00EF3A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93291">
    <w:abstractNumId w:val="8"/>
  </w:num>
  <w:num w:numId="2" w16cid:durableId="1884630868">
    <w:abstractNumId w:val="6"/>
  </w:num>
  <w:num w:numId="3" w16cid:durableId="1480072358">
    <w:abstractNumId w:val="5"/>
  </w:num>
  <w:num w:numId="4" w16cid:durableId="1426806934">
    <w:abstractNumId w:val="4"/>
  </w:num>
  <w:num w:numId="5" w16cid:durableId="1175337164">
    <w:abstractNumId w:val="7"/>
  </w:num>
  <w:num w:numId="6" w16cid:durableId="1218856326">
    <w:abstractNumId w:val="3"/>
  </w:num>
  <w:num w:numId="7" w16cid:durableId="1946494121">
    <w:abstractNumId w:val="2"/>
  </w:num>
  <w:num w:numId="8" w16cid:durableId="906183381">
    <w:abstractNumId w:val="1"/>
  </w:num>
  <w:num w:numId="9" w16cid:durableId="28897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2A23"/>
    <w:rsid w:val="003831EA"/>
    <w:rsid w:val="003A2992"/>
    <w:rsid w:val="003E4286"/>
    <w:rsid w:val="004C1FC1"/>
    <w:rsid w:val="00567350"/>
    <w:rsid w:val="005D52FD"/>
    <w:rsid w:val="005E5E4E"/>
    <w:rsid w:val="006C0B0C"/>
    <w:rsid w:val="007C2BE6"/>
    <w:rsid w:val="00887147"/>
    <w:rsid w:val="008F1340"/>
    <w:rsid w:val="009142D0"/>
    <w:rsid w:val="00993B1D"/>
    <w:rsid w:val="00A243A5"/>
    <w:rsid w:val="00A91E3C"/>
    <w:rsid w:val="00AA1D8D"/>
    <w:rsid w:val="00AE6F01"/>
    <w:rsid w:val="00B01CF2"/>
    <w:rsid w:val="00B47730"/>
    <w:rsid w:val="00B55FE8"/>
    <w:rsid w:val="00CB0664"/>
    <w:rsid w:val="00CB2491"/>
    <w:rsid w:val="00E657DE"/>
    <w:rsid w:val="00E72C8F"/>
    <w:rsid w:val="00EF3AC0"/>
    <w:rsid w:val="00F07773"/>
    <w:rsid w:val="00F6632D"/>
    <w:rsid w:val="00F72BC9"/>
    <w:rsid w:val="00FC693F"/>
    <w:rsid w:val="00F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6A26CF"/>
  <w14:defaultImageDpi w14:val="300"/>
  <w15:docId w15:val="{76CDD95E-6CC7-4A6E-BC91-83FDDDC1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郁珮 張</cp:lastModifiedBy>
  <cp:revision>20</cp:revision>
  <dcterms:created xsi:type="dcterms:W3CDTF">2013-12-23T23:15:00Z</dcterms:created>
  <dcterms:modified xsi:type="dcterms:W3CDTF">2026-04-01T01:41:00Z</dcterms:modified>
  <cp:category/>
</cp:coreProperties>
</file>